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9D76" w14:textId="77777777" w:rsidR="00BA6235" w:rsidRPr="00AF6AC4" w:rsidRDefault="00BA6235" w:rsidP="00BA6235">
      <w:pPr>
        <w:pStyle w:val="Tekstpodstawowy"/>
        <w:ind w:right="23"/>
        <w:jc w:val="center"/>
        <w:rPr>
          <w:rFonts w:ascii="Adagio_Slab" w:hAnsi="Adagio_Slab"/>
          <w:b/>
          <w:bCs/>
          <w:sz w:val="20"/>
          <w:szCs w:val="20"/>
        </w:rPr>
      </w:pPr>
    </w:p>
    <w:p w14:paraId="2701A484" w14:textId="77A37047" w:rsidR="00BA6235" w:rsidRPr="00AF6AC4" w:rsidRDefault="00BA6235" w:rsidP="00BA6235">
      <w:pPr>
        <w:pStyle w:val="Tekstpodstawowy"/>
        <w:ind w:right="23"/>
        <w:jc w:val="center"/>
        <w:rPr>
          <w:rFonts w:ascii="Adagio_Slab" w:hAnsi="Adagio_Slab"/>
          <w:b/>
          <w:bCs/>
          <w:sz w:val="20"/>
          <w:szCs w:val="20"/>
        </w:rPr>
      </w:pPr>
    </w:p>
    <w:p w14:paraId="05111DF8" w14:textId="77777777" w:rsidR="00BA6235" w:rsidRPr="00AF6AC4" w:rsidRDefault="00BA6235" w:rsidP="00BA6235">
      <w:pPr>
        <w:pStyle w:val="Tekstpodstawowy"/>
        <w:ind w:right="23"/>
        <w:jc w:val="center"/>
        <w:rPr>
          <w:rFonts w:ascii="Adagio_Slab" w:hAnsi="Adagio_Slab"/>
          <w:b/>
          <w:bCs/>
          <w:sz w:val="20"/>
          <w:szCs w:val="20"/>
        </w:rPr>
      </w:pPr>
    </w:p>
    <w:p w14:paraId="7CB7678A" w14:textId="77777777" w:rsidR="00BA6235" w:rsidRPr="00AF6AC4" w:rsidRDefault="00BA6235" w:rsidP="00BA6235">
      <w:pPr>
        <w:pStyle w:val="Tekstpodstawowy"/>
        <w:ind w:right="23"/>
        <w:jc w:val="center"/>
        <w:rPr>
          <w:rFonts w:ascii="Adagio_Slab" w:hAnsi="Adagio_Slab"/>
          <w:b/>
          <w:bCs/>
          <w:sz w:val="20"/>
          <w:szCs w:val="20"/>
        </w:rPr>
      </w:pPr>
    </w:p>
    <w:p w14:paraId="230C1F08" w14:textId="77777777" w:rsidR="00BA6235" w:rsidRPr="00AF6AC4" w:rsidRDefault="00BA6235" w:rsidP="00BA6235">
      <w:pPr>
        <w:pStyle w:val="Tekstpodstawowy"/>
        <w:ind w:right="23"/>
        <w:jc w:val="center"/>
        <w:rPr>
          <w:rFonts w:ascii="Adagio_Slab" w:hAnsi="Adagio_Slab"/>
          <w:b/>
          <w:bCs/>
          <w:sz w:val="20"/>
          <w:szCs w:val="20"/>
        </w:rPr>
      </w:pPr>
    </w:p>
    <w:p w14:paraId="230F402A" w14:textId="77777777" w:rsidR="00BA6235" w:rsidRPr="00AF6AC4" w:rsidRDefault="00BA6235" w:rsidP="00BA6235">
      <w:pPr>
        <w:pStyle w:val="Tekstpodstawowy"/>
        <w:ind w:right="23"/>
        <w:jc w:val="center"/>
        <w:rPr>
          <w:rFonts w:ascii="Adagio_Slab" w:hAnsi="Adagio_Slab"/>
          <w:b/>
          <w:bCs/>
          <w:sz w:val="20"/>
          <w:szCs w:val="20"/>
        </w:rPr>
      </w:pPr>
    </w:p>
    <w:p w14:paraId="1B1D3EF6" w14:textId="77777777" w:rsidR="00BA6235" w:rsidRPr="00AF6AC4" w:rsidRDefault="00BA6235" w:rsidP="00BA6235">
      <w:pPr>
        <w:pStyle w:val="Tekstpodstawowy"/>
        <w:ind w:right="23"/>
        <w:jc w:val="center"/>
        <w:rPr>
          <w:rFonts w:ascii="Adagio_Slab" w:hAnsi="Adagio_Slab"/>
          <w:b/>
          <w:bCs/>
          <w:sz w:val="20"/>
          <w:szCs w:val="20"/>
        </w:rPr>
      </w:pPr>
    </w:p>
    <w:p w14:paraId="459B45E1" w14:textId="77777777" w:rsidR="00BA6235" w:rsidRPr="00AF6AC4" w:rsidRDefault="00BA6235" w:rsidP="00BA6235">
      <w:pPr>
        <w:pStyle w:val="Tekstpodstawowy"/>
        <w:ind w:right="23"/>
        <w:jc w:val="center"/>
        <w:rPr>
          <w:rFonts w:ascii="Adagio_Slab" w:hAnsi="Adagio_Slab"/>
          <w:b/>
          <w:bCs/>
          <w:sz w:val="20"/>
          <w:szCs w:val="20"/>
        </w:rPr>
      </w:pPr>
    </w:p>
    <w:p w14:paraId="70D4B05D" w14:textId="55FBF7B4" w:rsidR="00BA6235" w:rsidRPr="00AF6AC4" w:rsidRDefault="00BA6235" w:rsidP="00BA6235">
      <w:pPr>
        <w:pStyle w:val="Tekstpodstawowy"/>
        <w:jc w:val="center"/>
        <w:rPr>
          <w:rFonts w:ascii="Adagio_Slab" w:hAnsi="Adagio_Slab"/>
          <w:b/>
          <w:bCs/>
          <w:sz w:val="28"/>
          <w:szCs w:val="28"/>
        </w:rPr>
      </w:pPr>
      <w:r w:rsidRPr="00AF6AC4">
        <w:rPr>
          <w:rFonts w:ascii="Adagio_Slab" w:hAnsi="Adagio_Slab"/>
          <w:b/>
          <w:bCs/>
          <w:sz w:val="28"/>
          <w:szCs w:val="28"/>
        </w:rPr>
        <w:t>SPECYFIKACJA WARUNKÓW ZAMÓWIENIA</w:t>
      </w:r>
    </w:p>
    <w:p w14:paraId="2A7EC1A5" w14:textId="77777777" w:rsidR="00BA6235" w:rsidRPr="00AF6AC4" w:rsidRDefault="00BA6235" w:rsidP="00BA6235">
      <w:pPr>
        <w:pStyle w:val="Tekstpodstawowy"/>
        <w:jc w:val="center"/>
        <w:rPr>
          <w:rFonts w:ascii="Adagio_Slab" w:hAnsi="Adagio_Slab"/>
          <w:b/>
          <w:bCs/>
          <w:sz w:val="28"/>
          <w:szCs w:val="28"/>
        </w:rPr>
      </w:pPr>
    </w:p>
    <w:p w14:paraId="19BC9BA2" w14:textId="77777777" w:rsidR="00AB0D79"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 xml:space="preserve">dla postępowania o udzielenie zamówienia publicznego </w:t>
      </w:r>
    </w:p>
    <w:p w14:paraId="5BD7931C" w14:textId="2CD98C5E" w:rsidR="00BA6235"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 xml:space="preserve">prowadzonego w trybie </w:t>
      </w:r>
      <w:r w:rsidR="00BC3EB2" w:rsidRPr="004E5300">
        <w:rPr>
          <w:rFonts w:ascii="Adagio_Slab" w:hAnsi="Adagio_Slab"/>
          <w:b/>
          <w:bCs/>
        </w:rPr>
        <w:t>przetargu nieograniczonego</w:t>
      </w:r>
      <w:r w:rsidR="008B51D6" w:rsidRPr="004E5300">
        <w:rPr>
          <w:rFonts w:ascii="Adagio_Slab" w:hAnsi="Adagio_Slab"/>
          <w:b/>
          <w:bCs/>
        </w:rPr>
        <w:t xml:space="preserve"> </w:t>
      </w:r>
    </w:p>
    <w:p w14:paraId="4C714AC4" w14:textId="1B4B13DD" w:rsidR="009B6557" w:rsidRPr="004E5300" w:rsidRDefault="009B6557" w:rsidP="00BA6235">
      <w:pPr>
        <w:pStyle w:val="Tekstpodstawowy"/>
        <w:spacing w:line="360" w:lineRule="auto"/>
        <w:ind w:right="23"/>
        <w:jc w:val="center"/>
        <w:rPr>
          <w:rFonts w:ascii="Adagio_Slab" w:hAnsi="Adagio_Slab"/>
          <w:b/>
          <w:bCs/>
        </w:rPr>
      </w:pPr>
      <w:r w:rsidRPr="004E5300">
        <w:rPr>
          <w:rFonts w:ascii="Adagio_Slab" w:hAnsi="Adagio_Slab"/>
          <w:b/>
          <w:bCs/>
        </w:rPr>
        <w:t>na</w:t>
      </w:r>
    </w:p>
    <w:p w14:paraId="1E4BDF4A" w14:textId="1DBC719E" w:rsidR="00D007FF" w:rsidRPr="004E5300" w:rsidRDefault="004E5300" w:rsidP="00F53FCD">
      <w:pPr>
        <w:spacing w:line="360" w:lineRule="auto"/>
        <w:jc w:val="center"/>
        <w:rPr>
          <w:rFonts w:ascii="Adagio_Slab" w:hAnsi="Adagio_Slab" w:cs="Arial"/>
          <w:b/>
          <w:color w:val="0000FF"/>
        </w:rPr>
      </w:pPr>
      <w:r w:rsidRPr="004E5300">
        <w:rPr>
          <w:rFonts w:ascii="Adagio_Slab" w:hAnsi="Adagio_Slab" w:cs="Arial"/>
          <w:b/>
          <w:color w:val="0000FF"/>
        </w:rPr>
        <w:t>Zakup stacji roboczych do obliczeń numerycznych i prac projektowych</w:t>
      </w:r>
      <w:r w:rsidR="00872AC6">
        <w:rPr>
          <w:rFonts w:ascii="Adagio_Slab" w:hAnsi="Adagio_Slab" w:cs="Arial"/>
          <w:b/>
          <w:color w:val="0000FF"/>
        </w:rPr>
        <w:t xml:space="preserve">                </w:t>
      </w:r>
      <w:r w:rsidRPr="004E5300">
        <w:rPr>
          <w:rFonts w:ascii="Adagio_Slab" w:hAnsi="Adagio_Slab" w:cs="Arial"/>
          <w:b/>
          <w:color w:val="0000FF"/>
        </w:rPr>
        <w:t xml:space="preserve"> (6 sztuk) w  związku z realizacją projektu „Terenowy poligon doświadczalno-wdrożeniowy w powiecie przasnyskim” RPMA.01.01.00-14-9875/17 dla Instytutu Techniki Lotniczej i Mechaniki Stosowanej Wydziału Mechanicznego Energetyki i Lotnictwa Politechniki Warszawskiej.</w:t>
      </w:r>
    </w:p>
    <w:p w14:paraId="5112DA39" w14:textId="77777777" w:rsidR="00BA6235" w:rsidRPr="00AF6AC4" w:rsidRDefault="00BA6235" w:rsidP="00BA6235">
      <w:pPr>
        <w:pStyle w:val="Tekstpodstawowy"/>
        <w:spacing w:line="360" w:lineRule="auto"/>
        <w:ind w:right="23"/>
        <w:jc w:val="center"/>
        <w:rPr>
          <w:rFonts w:ascii="Adagio_Slab" w:hAnsi="Adagio_Slab"/>
          <w:b/>
          <w:bCs/>
          <w:sz w:val="20"/>
          <w:szCs w:val="20"/>
        </w:rPr>
      </w:pPr>
    </w:p>
    <w:p w14:paraId="5B4AA36F" w14:textId="77777777" w:rsidR="00BA6235" w:rsidRPr="00AF6AC4" w:rsidRDefault="00BA6235" w:rsidP="00BA6235">
      <w:pPr>
        <w:pStyle w:val="Tytu"/>
        <w:ind w:right="23"/>
        <w:rPr>
          <w:rFonts w:ascii="Adagio_Slab" w:hAnsi="Adagio_Slab" w:cs="Arial"/>
          <w:b/>
          <w:bCs/>
          <w:smallCaps/>
          <w:sz w:val="20"/>
          <w:szCs w:val="20"/>
        </w:rPr>
      </w:pPr>
    </w:p>
    <w:p w14:paraId="7F489103" w14:textId="24B2E472" w:rsidR="00816B00" w:rsidRPr="00AF6AC4" w:rsidRDefault="00816B00" w:rsidP="00816B00">
      <w:pPr>
        <w:ind w:left="709"/>
        <w:jc w:val="center"/>
        <w:rPr>
          <w:rFonts w:ascii="Adagio_Slab" w:hAnsi="Adagio_Slab" w:cs="Arial"/>
          <w:b/>
          <w:bCs/>
          <w:color w:val="0033CC"/>
          <w:sz w:val="20"/>
          <w:szCs w:val="20"/>
        </w:rPr>
      </w:pPr>
      <w:r w:rsidRPr="00AF6AC4">
        <w:rPr>
          <w:rFonts w:ascii="Adagio_Slab" w:hAnsi="Adagio_Slab" w:cs="Arial"/>
          <w:sz w:val="20"/>
          <w:szCs w:val="20"/>
        </w:rPr>
        <w:t xml:space="preserve">nr referencyjnym: </w:t>
      </w:r>
      <w:r w:rsidRPr="00AF6AC4">
        <w:rPr>
          <w:rFonts w:ascii="Adagio_Slab" w:hAnsi="Adagio_Slab" w:cs="Arial"/>
          <w:b/>
          <w:bCs/>
          <w:color w:val="0033CC"/>
          <w:sz w:val="20"/>
          <w:szCs w:val="20"/>
        </w:rPr>
        <w:t>MELBDZ.261.</w:t>
      </w:r>
      <w:r w:rsidR="004E5300">
        <w:rPr>
          <w:rFonts w:ascii="Adagio_Slab" w:hAnsi="Adagio_Slab" w:cs="Arial"/>
          <w:b/>
          <w:bCs/>
          <w:color w:val="0033CC"/>
          <w:sz w:val="20"/>
          <w:szCs w:val="20"/>
        </w:rPr>
        <w:t>18</w:t>
      </w:r>
      <w:r w:rsidRPr="00AF6AC4">
        <w:rPr>
          <w:rFonts w:ascii="Adagio_Slab" w:hAnsi="Adagio_Slab" w:cs="Arial"/>
          <w:b/>
          <w:bCs/>
          <w:color w:val="0033CC"/>
          <w:sz w:val="20"/>
          <w:szCs w:val="20"/>
        </w:rPr>
        <w:t>.2021.</w:t>
      </w:r>
    </w:p>
    <w:p w14:paraId="596CB449" w14:textId="77777777" w:rsidR="003A3C45" w:rsidRPr="00AF6AC4" w:rsidRDefault="003A3C45" w:rsidP="00BA6235">
      <w:pPr>
        <w:pStyle w:val="Tekstpodstawowy"/>
        <w:ind w:left="6381" w:right="23"/>
        <w:rPr>
          <w:rFonts w:ascii="Adagio_Slab" w:hAnsi="Adagio_Slab"/>
          <w:b/>
          <w:bCs/>
          <w:sz w:val="20"/>
          <w:szCs w:val="20"/>
          <w:u w:val="single"/>
        </w:rPr>
      </w:pPr>
    </w:p>
    <w:p w14:paraId="3A4D41FE" w14:textId="77777777" w:rsidR="003A3C45" w:rsidRPr="00AF6AC4" w:rsidRDefault="003A3C45" w:rsidP="00BA6235">
      <w:pPr>
        <w:pStyle w:val="Tekstpodstawowy"/>
        <w:ind w:left="6381" w:right="23"/>
        <w:rPr>
          <w:rFonts w:ascii="Adagio_Slab" w:hAnsi="Adagio_Slab"/>
          <w:b/>
          <w:bCs/>
          <w:sz w:val="20"/>
          <w:szCs w:val="20"/>
          <w:u w:val="single"/>
        </w:rPr>
      </w:pPr>
    </w:p>
    <w:p w14:paraId="40E96F36" w14:textId="77777777" w:rsidR="00935FB5" w:rsidRPr="00AF6AC4" w:rsidRDefault="00935FB5" w:rsidP="00BA6235">
      <w:pPr>
        <w:pStyle w:val="Tekstpodstawowy"/>
        <w:ind w:left="6381" w:right="23"/>
        <w:rPr>
          <w:rFonts w:ascii="Adagio_Slab" w:hAnsi="Adagio_Slab"/>
          <w:b/>
          <w:bCs/>
          <w:sz w:val="20"/>
          <w:szCs w:val="20"/>
          <w:u w:val="single"/>
        </w:rPr>
      </w:pPr>
    </w:p>
    <w:p w14:paraId="565C3E76" w14:textId="77777777" w:rsidR="00935FB5" w:rsidRPr="00AF6AC4" w:rsidRDefault="00935FB5" w:rsidP="00BA6235">
      <w:pPr>
        <w:pStyle w:val="Tekstpodstawowy"/>
        <w:ind w:left="6381" w:right="23"/>
        <w:rPr>
          <w:rFonts w:ascii="Adagio_Slab" w:hAnsi="Adagio_Slab"/>
          <w:b/>
          <w:bCs/>
          <w:sz w:val="20"/>
          <w:szCs w:val="20"/>
          <w:u w:val="single"/>
        </w:rPr>
      </w:pPr>
    </w:p>
    <w:p w14:paraId="563DD90E"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Zatwierdził: </w:t>
      </w:r>
    </w:p>
    <w:p w14:paraId="1DBCE453" w14:textId="60D348C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Dziekan</w:t>
      </w:r>
      <w:r w:rsidRPr="00AF6AC4">
        <w:rPr>
          <w:rFonts w:ascii="Adagio_Slab" w:hAnsi="Adagio_Slab"/>
          <w:b/>
          <w:bCs/>
          <w:sz w:val="20"/>
          <w:szCs w:val="20"/>
          <w:lang w:eastAsia="en-US"/>
        </w:rPr>
        <w:t xml:space="preserve"> </w:t>
      </w:r>
      <w:r w:rsidRPr="004B042D">
        <w:rPr>
          <w:rFonts w:ascii="Adagio_Slab" w:hAnsi="Adagio_Slab"/>
          <w:b/>
          <w:bCs/>
          <w:sz w:val="20"/>
          <w:szCs w:val="20"/>
          <w:lang w:eastAsia="en-US"/>
        </w:rPr>
        <w:t xml:space="preserve">Wydziału Mechanicznego Energetyki i Lotnictwa </w:t>
      </w:r>
    </w:p>
    <w:p w14:paraId="72900FC1" w14:textId="7777777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 xml:space="preserve">Politechniki Warszawskiej </w:t>
      </w:r>
    </w:p>
    <w:p w14:paraId="1BB94385" w14:textId="26272EAC" w:rsidR="004B042D" w:rsidRPr="004B042D" w:rsidRDefault="004B042D" w:rsidP="004B042D">
      <w:pPr>
        <w:autoSpaceDE w:val="0"/>
        <w:autoSpaceDN w:val="0"/>
        <w:adjustRightInd w:val="0"/>
        <w:spacing w:line="360" w:lineRule="auto"/>
        <w:ind w:left="5670"/>
        <w:jc w:val="both"/>
        <w:rPr>
          <w:rFonts w:ascii="Adagio_Slab" w:hAnsi="Adagio_Slab"/>
          <w:b/>
          <w:bCs/>
          <w:sz w:val="20"/>
          <w:szCs w:val="20"/>
          <w:lang w:eastAsia="en-US"/>
        </w:rPr>
      </w:pPr>
    </w:p>
    <w:p w14:paraId="2D600814" w14:textId="2460A0F2" w:rsidR="004B042D" w:rsidRDefault="004B042D" w:rsidP="004B042D">
      <w:pPr>
        <w:autoSpaceDE w:val="0"/>
        <w:autoSpaceDN w:val="0"/>
        <w:adjustRightInd w:val="0"/>
        <w:spacing w:line="360" w:lineRule="auto"/>
        <w:ind w:left="5670"/>
        <w:jc w:val="both"/>
        <w:rPr>
          <w:rFonts w:ascii="Adagio_Slab" w:hAnsi="Adagio_Slab"/>
          <w:sz w:val="20"/>
          <w:szCs w:val="20"/>
          <w:lang w:eastAsia="en-US"/>
        </w:rPr>
      </w:pPr>
    </w:p>
    <w:p w14:paraId="2A0B2DCC" w14:textId="77777777" w:rsidR="004F341E" w:rsidRPr="004B042D" w:rsidRDefault="004F341E" w:rsidP="004B042D">
      <w:pPr>
        <w:autoSpaceDE w:val="0"/>
        <w:autoSpaceDN w:val="0"/>
        <w:adjustRightInd w:val="0"/>
        <w:spacing w:line="360" w:lineRule="auto"/>
        <w:ind w:left="5670"/>
        <w:jc w:val="both"/>
        <w:rPr>
          <w:rFonts w:ascii="Adagio_Slab" w:hAnsi="Adagio_Slab"/>
          <w:sz w:val="20"/>
          <w:szCs w:val="20"/>
          <w:lang w:eastAsia="en-US"/>
        </w:rPr>
      </w:pPr>
    </w:p>
    <w:p w14:paraId="5822BB09"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Prof. Dr hab. inż. Janusz Frączek </w:t>
      </w:r>
    </w:p>
    <w:p w14:paraId="476E24F5" w14:textId="77777777" w:rsidR="004B042D" w:rsidRPr="004B042D" w:rsidRDefault="004B042D" w:rsidP="004B042D">
      <w:pPr>
        <w:autoSpaceDE w:val="0"/>
        <w:autoSpaceDN w:val="0"/>
        <w:adjustRightInd w:val="0"/>
        <w:spacing w:line="360" w:lineRule="auto"/>
        <w:ind w:left="5670" w:firstLine="3253"/>
        <w:jc w:val="both"/>
        <w:rPr>
          <w:rFonts w:ascii="Adagio_Slab" w:hAnsi="Adagio_Slab"/>
          <w:sz w:val="20"/>
          <w:szCs w:val="20"/>
          <w:lang w:eastAsia="en-US"/>
        </w:rPr>
      </w:pPr>
    </w:p>
    <w:p w14:paraId="678C98ED" w14:textId="77777777" w:rsidR="004B042D" w:rsidRPr="004B042D" w:rsidRDefault="004B042D" w:rsidP="004B042D">
      <w:pPr>
        <w:jc w:val="both"/>
        <w:rPr>
          <w:rFonts w:ascii="Adagio_Slab" w:hAnsi="Adagio_Slab"/>
          <w:i/>
          <w:sz w:val="20"/>
          <w:szCs w:val="20"/>
        </w:rPr>
      </w:pPr>
    </w:p>
    <w:p w14:paraId="640C7446" w14:textId="77777777" w:rsidR="00BA6235" w:rsidRPr="00AF6AC4" w:rsidRDefault="00BA6235" w:rsidP="004611AD">
      <w:pPr>
        <w:pStyle w:val="Tekstpodstawowy"/>
        <w:spacing w:line="360" w:lineRule="auto"/>
        <w:ind w:right="23"/>
        <w:rPr>
          <w:rFonts w:ascii="Adagio_Slab" w:hAnsi="Adagio_Slab"/>
          <w:b/>
          <w:bCs/>
          <w:sz w:val="20"/>
          <w:szCs w:val="20"/>
        </w:rPr>
      </w:pPr>
    </w:p>
    <w:p w14:paraId="77D1DC26" w14:textId="77777777" w:rsidR="009D6091" w:rsidRPr="00AF6AC4" w:rsidRDefault="009D6091" w:rsidP="00BA6235">
      <w:pPr>
        <w:pStyle w:val="Tekstpodstawowy"/>
        <w:spacing w:line="360" w:lineRule="auto"/>
        <w:ind w:left="2836" w:right="23" w:firstLine="709"/>
        <w:jc w:val="center"/>
        <w:rPr>
          <w:rFonts w:ascii="Adagio_Slab" w:hAnsi="Adagio_Slab"/>
          <w:b/>
          <w:bCs/>
          <w:sz w:val="18"/>
          <w:szCs w:val="18"/>
        </w:rPr>
      </w:pPr>
    </w:p>
    <w:p w14:paraId="48F78C66" w14:textId="4CA81998" w:rsidR="00BE245A" w:rsidRPr="00AF6AC4" w:rsidRDefault="00D007FF" w:rsidP="00262E29">
      <w:pPr>
        <w:pStyle w:val="Tekstpodstawowy"/>
        <w:spacing w:line="360" w:lineRule="auto"/>
        <w:ind w:right="23"/>
        <w:jc w:val="center"/>
        <w:rPr>
          <w:rFonts w:ascii="Adagio_Slab" w:hAnsi="Adagio_Slab"/>
          <w:b/>
          <w:bCs/>
          <w:sz w:val="20"/>
          <w:szCs w:val="20"/>
        </w:rPr>
      </w:pPr>
      <w:r w:rsidRPr="00AF6AC4">
        <w:rPr>
          <w:rFonts w:ascii="Adagio_Slab" w:hAnsi="Adagio_Slab"/>
          <w:b/>
          <w:bCs/>
          <w:sz w:val="18"/>
          <w:szCs w:val="18"/>
        </w:rPr>
        <w:t>Warszawa</w:t>
      </w:r>
      <w:r w:rsidR="00BA6235" w:rsidRPr="00AF6AC4">
        <w:rPr>
          <w:rFonts w:ascii="Adagio_Slab" w:hAnsi="Adagio_Slab"/>
          <w:b/>
          <w:bCs/>
          <w:sz w:val="18"/>
          <w:szCs w:val="18"/>
        </w:rPr>
        <w:t>,</w:t>
      </w:r>
      <w:r w:rsidR="00C90583" w:rsidRPr="00AF6AC4">
        <w:rPr>
          <w:rFonts w:ascii="Adagio_Slab" w:hAnsi="Adagio_Slab"/>
          <w:b/>
          <w:bCs/>
          <w:sz w:val="18"/>
          <w:szCs w:val="18"/>
        </w:rPr>
        <w:t xml:space="preserve"> </w:t>
      </w:r>
      <w:r w:rsidR="00D738EE">
        <w:rPr>
          <w:rFonts w:ascii="Adagio_Slab" w:hAnsi="Adagio_Slab"/>
          <w:b/>
          <w:bCs/>
          <w:sz w:val="18"/>
          <w:szCs w:val="18"/>
        </w:rPr>
        <w:t>16</w:t>
      </w:r>
      <w:r w:rsidR="004E5300">
        <w:rPr>
          <w:rFonts w:ascii="Adagio_Slab" w:hAnsi="Adagio_Slab"/>
          <w:b/>
          <w:bCs/>
          <w:sz w:val="18"/>
          <w:szCs w:val="18"/>
        </w:rPr>
        <w:t>.06</w:t>
      </w:r>
      <w:r w:rsidR="00255468">
        <w:rPr>
          <w:rFonts w:ascii="Adagio_Slab" w:hAnsi="Adagio_Slab"/>
          <w:b/>
          <w:bCs/>
          <w:sz w:val="18"/>
          <w:szCs w:val="18"/>
        </w:rPr>
        <w:t>.2021</w:t>
      </w:r>
      <w:r w:rsidR="008A2BA9" w:rsidRPr="00AF6AC4">
        <w:rPr>
          <w:rFonts w:ascii="Adagio_Slab" w:hAnsi="Adagio_Slab"/>
          <w:b/>
          <w:bCs/>
          <w:sz w:val="18"/>
          <w:szCs w:val="18"/>
        </w:rPr>
        <w:t xml:space="preserve"> </w:t>
      </w:r>
      <w:r w:rsidR="00BA6235" w:rsidRPr="00AF6AC4">
        <w:rPr>
          <w:rFonts w:ascii="Adagio_Slab" w:hAnsi="Adagio_Slab"/>
          <w:b/>
          <w:bCs/>
          <w:sz w:val="18"/>
          <w:szCs w:val="18"/>
        </w:rPr>
        <w:t>r.</w:t>
      </w:r>
      <w:r w:rsidR="00BA6235" w:rsidRPr="00AF6AC4">
        <w:rPr>
          <w:rFonts w:ascii="Adagio_Slab" w:hAnsi="Adagio_Slab"/>
          <w:b/>
          <w:bCs/>
          <w:sz w:val="18"/>
          <w:szCs w:val="18"/>
        </w:rPr>
        <w:br w:type="page"/>
      </w:r>
      <w:r w:rsidR="00BE245A" w:rsidRPr="00AF6AC4">
        <w:rPr>
          <w:rFonts w:ascii="Adagio_Slab" w:hAnsi="Adagio_Slab"/>
          <w:b/>
          <w:bCs/>
          <w:sz w:val="20"/>
          <w:szCs w:val="20"/>
        </w:rPr>
        <w:lastRenderedPageBreak/>
        <w:t xml:space="preserve">Specyfikacja Warunków Zamówienia zawiera: </w:t>
      </w:r>
    </w:p>
    <w:p w14:paraId="5BD202CA" w14:textId="77777777" w:rsidR="00BE245A" w:rsidRPr="00AF6AC4" w:rsidRDefault="00BE245A" w:rsidP="00BE245A">
      <w:pPr>
        <w:jc w:val="center"/>
        <w:rPr>
          <w:rFonts w:ascii="Adagio_Slab" w:hAnsi="Adagio_Slab" w:cs="Arial"/>
          <w:sz w:val="18"/>
          <w:szCs w:val="18"/>
        </w:rPr>
      </w:pPr>
    </w:p>
    <w:p w14:paraId="22C1E224" w14:textId="77777777" w:rsidR="00BE245A" w:rsidRPr="00AF6AC4" w:rsidRDefault="00BE245A" w:rsidP="00BE245A">
      <w:pPr>
        <w:jc w:val="center"/>
        <w:rPr>
          <w:rFonts w:ascii="Adagio_Slab" w:hAnsi="Adagio_Slab" w:cs="Arial"/>
          <w:sz w:val="18"/>
          <w:szCs w:val="18"/>
        </w:rPr>
      </w:pPr>
    </w:p>
    <w:p w14:paraId="030D41FE" w14:textId="77777777" w:rsidR="00BE245A" w:rsidRPr="00AF6AC4" w:rsidRDefault="00BE245A" w:rsidP="00BE245A">
      <w:pPr>
        <w:jc w:val="center"/>
        <w:rPr>
          <w:rFonts w:ascii="Adagio_Slab" w:hAnsi="Adagio_Slab" w:cs="Arial"/>
          <w:sz w:val="18"/>
          <w:szCs w:val="18"/>
        </w:rPr>
      </w:pPr>
    </w:p>
    <w:p w14:paraId="2EA9689E" w14:textId="77777777" w:rsidR="00BE245A" w:rsidRPr="00AF6AC4" w:rsidRDefault="00BE245A" w:rsidP="00BE245A">
      <w:pPr>
        <w:ind w:left="1440" w:hanging="1440"/>
        <w:rPr>
          <w:rFonts w:ascii="Adagio_Slab" w:hAnsi="Adagio_Slab" w:cs="Arial"/>
          <w:b/>
          <w:bCs/>
          <w:sz w:val="20"/>
          <w:szCs w:val="20"/>
        </w:rPr>
      </w:pPr>
      <w:r w:rsidRPr="00AF6AC4">
        <w:rPr>
          <w:rFonts w:ascii="Adagio_Slab" w:hAnsi="Adagio_Slab" w:cs="Arial"/>
          <w:b/>
          <w:bCs/>
          <w:sz w:val="20"/>
          <w:szCs w:val="20"/>
        </w:rPr>
        <w:t>Tom I:</w:t>
      </w:r>
      <w:r w:rsidRPr="00AF6AC4">
        <w:rPr>
          <w:rFonts w:ascii="Adagio_Slab" w:hAnsi="Adagio_Slab" w:cs="Arial"/>
          <w:b/>
          <w:bCs/>
          <w:sz w:val="20"/>
          <w:szCs w:val="20"/>
        </w:rPr>
        <w:tab/>
        <w:t>INSTRUKCJA DLA WYKONAWCÓW</w:t>
      </w:r>
    </w:p>
    <w:p w14:paraId="341F49D9" w14:textId="77777777" w:rsidR="00BE245A" w:rsidRPr="00AF6AC4" w:rsidRDefault="00BE245A" w:rsidP="00BE245A">
      <w:pPr>
        <w:rPr>
          <w:rFonts w:ascii="Adagio_Slab" w:hAnsi="Adagio_Slab" w:cs="Arial"/>
          <w:sz w:val="20"/>
          <w:szCs w:val="20"/>
        </w:rPr>
      </w:pPr>
    </w:p>
    <w:p w14:paraId="2F60C926"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Rozdział 1</w:t>
      </w:r>
      <w:r w:rsidRPr="00AF6AC4">
        <w:rPr>
          <w:rFonts w:ascii="Adagio_Slab" w:hAnsi="Adagio_Slab" w:cs="Arial"/>
          <w:b/>
          <w:bCs/>
          <w:sz w:val="20"/>
          <w:szCs w:val="20"/>
        </w:rPr>
        <w:tab/>
        <w:t>Instrukcja dla Wykonawców (IDW):</w:t>
      </w:r>
    </w:p>
    <w:p w14:paraId="2F117CF0" w14:textId="77777777" w:rsidR="00BE245A" w:rsidRPr="00AF6AC4" w:rsidRDefault="00BE245A" w:rsidP="00BE245A">
      <w:pPr>
        <w:rPr>
          <w:rFonts w:ascii="Adagio_Slab" w:hAnsi="Adagio_Slab" w:cs="Arial"/>
          <w:b/>
          <w:bCs/>
          <w:sz w:val="20"/>
          <w:szCs w:val="20"/>
        </w:rPr>
      </w:pPr>
    </w:p>
    <w:p w14:paraId="4CF2DDA0" w14:textId="77777777" w:rsidR="00BE245A" w:rsidRPr="00AF6AC4" w:rsidRDefault="00BE245A" w:rsidP="001A7BB3">
      <w:pPr>
        <w:spacing w:after="120"/>
        <w:rPr>
          <w:rFonts w:ascii="Adagio_Slab" w:hAnsi="Adagio_Slab" w:cs="Arial"/>
          <w:b/>
          <w:bCs/>
          <w:sz w:val="20"/>
          <w:szCs w:val="20"/>
        </w:rPr>
      </w:pPr>
      <w:r w:rsidRPr="00AF6AC4">
        <w:rPr>
          <w:rFonts w:ascii="Adagio_Slab" w:hAnsi="Adagio_Slab" w:cs="Arial"/>
          <w:b/>
          <w:bCs/>
          <w:sz w:val="20"/>
          <w:szCs w:val="20"/>
        </w:rPr>
        <w:t>Rozdział 2</w:t>
      </w:r>
      <w:r w:rsidRPr="00AF6AC4">
        <w:rPr>
          <w:rFonts w:ascii="Adagio_Slab" w:hAnsi="Adagio_Slab" w:cs="Arial"/>
          <w:b/>
          <w:bCs/>
          <w:sz w:val="20"/>
          <w:szCs w:val="20"/>
        </w:rPr>
        <w:tab/>
      </w:r>
      <w:r w:rsidR="00524853" w:rsidRPr="00AF6AC4">
        <w:rPr>
          <w:rFonts w:ascii="Adagio_Slab" w:hAnsi="Adagio_Slab" w:cs="Arial"/>
          <w:b/>
          <w:bCs/>
          <w:sz w:val="20"/>
          <w:szCs w:val="20"/>
        </w:rPr>
        <w:t>Formularze dotyczące Oferty:</w:t>
      </w:r>
    </w:p>
    <w:p w14:paraId="1C2D262F" w14:textId="77777777" w:rsidR="00BE245A" w:rsidRPr="00AF6AC4" w:rsidRDefault="00524853" w:rsidP="00BE245A">
      <w:pPr>
        <w:ind w:left="3060" w:hanging="1620"/>
        <w:rPr>
          <w:rFonts w:ascii="Adagio_Slab" w:hAnsi="Adagio_Slab" w:cs="Arial"/>
          <w:sz w:val="20"/>
          <w:szCs w:val="20"/>
        </w:rPr>
      </w:pPr>
      <w:r w:rsidRPr="00AF6AC4">
        <w:rPr>
          <w:rFonts w:ascii="Adagio_Slab" w:hAnsi="Adagio_Slab" w:cs="Arial"/>
          <w:sz w:val="20"/>
          <w:szCs w:val="20"/>
        </w:rPr>
        <w:t xml:space="preserve">Formularz 2.1. </w:t>
      </w:r>
      <w:r w:rsidR="004D0851" w:rsidRPr="00AF6AC4">
        <w:rPr>
          <w:rFonts w:ascii="Adagio_Slab" w:hAnsi="Adagio_Slab" w:cs="Arial"/>
          <w:sz w:val="20"/>
          <w:szCs w:val="20"/>
        </w:rPr>
        <w:tab/>
      </w:r>
      <w:r w:rsidRPr="00AF6AC4">
        <w:rPr>
          <w:rFonts w:ascii="Adagio_Slab" w:hAnsi="Adagio_Slab" w:cs="Arial"/>
          <w:sz w:val="20"/>
          <w:szCs w:val="20"/>
        </w:rPr>
        <w:t>Oferta</w:t>
      </w:r>
    </w:p>
    <w:p w14:paraId="2B3E4B04" w14:textId="2E90535F" w:rsidR="00721CB7" w:rsidRPr="00AF6AC4" w:rsidRDefault="00721CB7" w:rsidP="00721CB7">
      <w:pPr>
        <w:ind w:left="3060" w:hanging="1620"/>
        <w:rPr>
          <w:rFonts w:ascii="Adagio_Slab" w:hAnsi="Adagio_Slab" w:cs="Arial"/>
          <w:sz w:val="20"/>
          <w:szCs w:val="20"/>
        </w:rPr>
      </w:pPr>
      <w:r w:rsidRPr="00AF6AC4">
        <w:rPr>
          <w:rFonts w:ascii="Adagio_Slab" w:hAnsi="Adagio_Slab" w:cs="Arial"/>
          <w:sz w:val="20"/>
          <w:szCs w:val="20"/>
        </w:rPr>
        <w:t xml:space="preserve">Formularz 2.2. </w:t>
      </w:r>
      <w:r w:rsidRPr="00AF6AC4">
        <w:rPr>
          <w:rFonts w:ascii="Adagio_Slab" w:hAnsi="Adagio_Slab" w:cs="Arial"/>
          <w:sz w:val="20"/>
          <w:szCs w:val="20"/>
        </w:rPr>
        <w:tab/>
        <w:t>Formularz cenowy</w:t>
      </w:r>
    </w:p>
    <w:p w14:paraId="0B1E9180" w14:textId="77777777" w:rsidR="001A7BB3" w:rsidRPr="00AF6AC4" w:rsidRDefault="001A7BB3" w:rsidP="00BE245A">
      <w:pPr>
        <w:ind w:left="3060" w:hanging="1620"/>
        <w:rPr>
          <w:rFonts w:ascii="Adagio_Slab" w:hAnsi="Adagio_Slab" w:cs="Arial"/>
          <w:sz w:val="20"/>
          <w:szCs w:val="20"/>
        </w:rPr>
      </w:pPr>
    </w:p>
    <w:p w14:paraId="2EC0865C" w14:textId="77777777" w:rsidR="00BE245A" w:rsidRPr="00AF6AC4" w:rsidRDefault="00BE245A" w:rsidP="00BE245A">
      <w:pPr>
        <w:ind w:left="1440" w:hanging="1440"/>
        <w:jc w:val="both"/>
        <w:rPr>
          <w:rFonts w:ascii="Adagio_Slab" w:hAnsi="Adagio_Slab" w:cs="Arial"/>
          <w:b/>
          <w:bCs/>
          <w:sz w:val="20"/>
          <w:szCs w:val="20"/>
        </w:rPr>
      </w:pPr>
      <w:r w:rsidRPr="00AF6AC4">
        <w:rPr>
          <w:rFonts w:ascii="Adagio_Slab" w:hAnsi="Adagio_Slab" w:cs="Arial"/>
          <w:b/>
          <w:bCs/>
          <w:sz w:val="20"/>
          <w:szCs w:val="20"/>
        </w:rPr>
        <w:t>Rozdział 3</w:t>
      </w:r>
      <w:r w:rsidRPr="00AF6AC4">
        <w:rPr>
          <w:rFonts w:ascii="Adagio_Slab" w:hAnsi="Adagio_Slab" w:cs="Arial"/>
          <w:b/>
          <w:bCs/>
          <w:sz w:val="20"/>
          <w:szCs w:val="20"/>
        </w:rPr>
        <w:tab/>
        <w:t>Formularze dotyczące spełniania przez Wykonawcę w</w:t>
      </w:r>
      <w:r w:rsidR="00FB3BA2" w:rsidRPr="00AF6AC4">
        <w:rPr>
          <w:rFonts w:ascii="Adagio_Slab" w:hAnsi="Adagio_Slab" w:cs="Arial"/>
          <w:b/>
          <w:bCs/>
          <w:sz w:val="20"/>
          <w:szCs w:val="20"/>
        </w:rPr>
        <w:t>arunków udziału w postępowaniu/</w:t>
      </w:r>
      <w:r w:rsidRPr="00AF6AC4">
        <w:rPr>
          <w:rFonts w:ascii="Adagio_Slab" w:hAnsi="Adagio_Slab" w:cs="Arial"/>
          <w:b/>
          <w:bCs/>
          <w:sz w:val="20"/>
          <w:szCs w:val="20"/>
        </w:rPr>
        <w:t>wykazania braku podstaw do wykluczenia Wykonawcy z postępowania:</w:t>
      </w:r>
    </w:p>
    <w:p w14:paraId="2AEF4D5E" w14:textId="27BB6CDF" w:rsidR="00BA08D8" w:rsidRPr="00AF6AC4" w:rsidRDefault="00BA08D8" w:rsidP="00BA08D8">
      <w:pPr>
        <w:spacing w:before="120"/>
        <w:ind w:left="3119" w:hanging="1701"/>
        <w:jc w:val="both"/>
        <w:rPr>
          <w:rFonts w:ascii="Adagio_Slab" w:hAnsi="Adagio_Slab" w:cs="Arial"/>
          <w:sz w:val="20"/>
          <w:szCs w:val="20"/>
        </w:rPr>
      </w:pPr>
      <w:r w:rsidRPr="00AF6AC4">
        <w:rPr>
          <w:rFonts w:ascii="Adagio_Slab" w:hAnsi="Adagio_Slab" w:cs="Arial"/>
          <w:sz w:val="20"/>
          <w:szCs w:val="20"/>
        </w:rPr>
        <w:t xml:space="preserve">Formularz 3.1. </w:t>
      </w:r>
      <w:r w:rsidRPr="00AF6AC4">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AF6AC4">
        <w:rPr>
          <w:rFonts w:ascii="Adagio_Slab" w:hAnsi="Adagio_Slab" w:cs="Arial"/>
          <w:sz w:val="20"/>
          <w:szCs w:val="20"/>
        </w:rPr>
        <w:t>Platformie</w:t>
      </w:r>
      <w:r w:rsidRPr="00AF6AC4">
        <w:rPr>
          <w:rFonts w:ascii="Adagio_Slab" w:hAnsi="Adagio_Slab" w:cs="Arial"/>
          <w:sz w:val="20"/>
          <w:szCs w:val="20"/>
        </w:rPr>
        <w:t xml:space="preserve"> w miejscu zamieszczenia niniejszej </w:t>
      </w:r>
      <w:r w:rsidR="00721CB7" w:rsidRPr="00AF6AC4">
        <w:rPr>
          <w:rFonts w:ascii="Adagio_Slab" w:hAnsi="Adagio_Slab" w:cs="Arial"/>
          <w:sz w:val="20"/>
          <w:szCs w:val="20"/>
        </w:rPr>
        <w:t>SWZ</w:t>
      </w:r>
      <w:r w:rsidRPr="00AF6AC4">
        <w:rPr>
          <w:rFonts w:ascii="Adagio_Slab" w:hAnsi="Adagio_Slab" w:cs="Arial"/>
          <w:sz w:val="20"/>
          <w:szCs w:val="20"/>
        </w:rPr>
        <w:t xml:space="preserve"> (w formacie </w:t>
      </w:r>
      <w:proofErr w:type="spellStart"/>
      <w:r w:rsidR="00A93A92" w:rsidRPr="00AF6AC4">
        <w:rPr>
          <w:rFonts w:ascii="Adagio_Slab" w:hAnsi="Adagio_Slab" w:cs="Arial"/>
          <w:sz w:val="20"/>
          <w:szCs w:val="20"/>
        </w:rPr>
        <w:t>xml</w:t>
      </w:r>
      <w:proofErr w:type="spellEnd"/>
      <w:r w:rsidR="00A93A92" w:rsidRPr="00AF6AC4">
        <w:rPr>
          <w:rFonts w:ascii="Adagio_Slab" w:hAnsi="Adagio_Slab" w:cs="Arial"/>
          <w:sz w:val="20"/>
          <w:szCs w:val="20"/>
        </w:rPr>
        <w:t xml:space="preserve"> </w:t>
      </w:r>
      <w:r w:rsidRPr="00AF6AC4">
        <w:rPr>
          <w:rFonts w:ascii="Adagio_Slab" w:hAnsi="Adagio_Slab" w:cs="Arial"/>
          <w:sz w:val="20"/>
          <w:szCs w:val="20"/>
        </w:rPr>
        <w:t>– do z</w:t>
      </w:r>
      <w:r w:rsidR="005E2211" w:rsidRPr="00AF6AC4">
        <w:rPr>
          <w:rFonts w:ascii="Adagio_Slab" w:hAnsi="Adagio_Slab" w:cs="Arial"/>
          <w:sz w:val="20"/>
          <w:szCs w:val="20"/>
        </w:rPr>
        <w:t xml:space="preserve">aimportowania w serwisie </w:t>
      </w:r>
      <w:proofErr w:type="spellStart"/>
      <w:r w:rsidR="005E2211" w:rsidRPr="00AF6AC4">
        <w:rPr>
          <w:rFonts w:ascii="Adagio_Slab" w:hAnsi="Adagio_Slab" w:cs="Arial"/>
          <w:sz w:val="20"/>
          <w:szCs w:val="20"/>
        </w:rPr>
        <w:t>eESPD</w:t>
      </w:r>
      <w:proofErr w:type="spellEnd"/>
      <w:r w:rsidR="005E2211" w:rsidRPr="00AF6AC4">
        <w:rPr>
          <w:rFonts w:ascii="Adagio_Slab" w:hAnsi="Adagio_Slab" w:cs="Arial"/>
          <w:sz w:val="20"/>
          <w:szCs w:val="20"/>
        </w:rPr>
        <w:t>)</w:t>
      </w:r>
    </w:p>
    <w:p w14:paraId="3977CFBD" w14:textId="77777777" w:rsidR="00BA08D8" w:rsidRPr="00AF6AC4" w:rsidRDefault="00BA08D8" w:rsidP="00BA08D8">
      <w:pPr>
        <w:spacing w:before="120"/>
        <w:ind w:left="3119" w:hanging="1701"/>
        <w:jc w:val="both"/>
        <w:rPr>
          <w:rFonts w:ascii="Adagio_Slab" w:hAnsi="Adagio_Slab" w:cs="Arial"/>
          <w:color w:val="000000"/>
          <w:sz w:val="20"/>
          <w:szCs w:val="20"/>
        </w:rPr>
      </w:pPr>
      <w:r w:rsidRPr="00AF6AC4">
        <w:rPr>
          <w:rFonts w:ascii="Adagio_Slab" w:hAnsi="Adagio_Slab" w:cs="Arial"/>
          <w:sz w:val="20"/>
          <w:szCs w:val="20"/>
        </w:rPr>
        <w:t>Formularz 3.</w:t>
      </w:r>
      <w:r w:rsidR="00CC7AE5" w:rsidRPr="00AF6AC4">
        <w:rPr>
          <w:rFonts w:ascii="Adagio_Slab" w:hAnsi="Adagio_Slab" w:cs="Arial"/>
          <w:sz w:val="20"/>
          <w:szCs w:val="20"/>
        </w:rPr>
        <w:t>2</w:t>
      </w:r>
      <w:r w:rsidRPr="00AF6AC4">
        <w:rPr>
          <w:rFonts w:ascii="Adagio_Slab" w:hAnsi="Adagio_Slab" w:cs="Arial"/>
          <w:sz w:val="20"/>
          <w:szCs w:val="20"/>
        </w:rPr>
        <w:t xml:space="preserve">. </w:t>
      </w:r>
      <w:r w:rsidRPr="00AF6AC4">
        <w:rPr>
          <w:rFonts w:ascii="Adagio_Slab" w:hAnsi="Adagio_Slab" w:cs="Arial"/>
          <w:sz w:val="20"/>
          <w:szCs w:val="20"/>
        </w:rPr>
        <w:tab/>
      </w:r>
      <w:r w:rsidRPr="00AF6AC4">
        <w:rPr>
          <w:rFonts w:ascii="Adagio_Slab" w:hAnsi="Adagio_Slab" w:cs="Arial"/>
          <w:color w:val="000000"/>
          <w:sz w:val="20"/>
          <w:szCs w:val="20"/>
        </w:rPr>
        <w:t>Oświadczenie o przynależności lub braku przynależności do tej samej grupy kapitałowej, o której mowa w a</w:t>
      </w:r>
      <w:r w:rsidR="005E2211" w:rsidRPr="00AF6AC4">
        <w:rPr>
          <w:rFonts w:ascii="Adagio_Slab" w:hAnsi="Adagio_Slab" w:cs="Arial"/>
          <w:color w:val="000000"/>
          <w:sz w:val="20"/>
          <w:szCs w:val="20"/>
        </w:rPr>
        <w:t xml:space="preserve">rt. 24 ust. 1 pkt 23 ustawy </w:t>
      </w:r>
      <w:proofErr w:type="spellStart"/>
      <w:r w:rsidR="005E2211" w:rsidRPr="00AF6AC4">
        <w:rPr>
          <w:rFonts w:ascii="Adagio_Slab" w:hAnsi="Adagio_Slab" w:cs="Arial"/>
          <w:color w:val="000000"/>
          <w:sz w:val="20"/>
          <w:szCs w:val="20"/>
        </w:rPr>
        <w:t>Pzp</w:t>
      </w:r>
      <w:proofErr w:type="spellEnd"/>
    </w:p>
    <w:p w14:paraId="44694F2A" w14:textId="77777777" w:rsidR="00BE245A" w:rsidRPr="00AF6AC4" w:rsidRDefault="00BE245A" w:rsidP="00BE245A">
      <w:pPr>
        <w:rPr>
          <w:rFonts w:ascii="Adagio_Slab" w:hAnsi="Adagio_Slab" w:cs="Arial"/>
          <w:sz w:val="20"/>
          <w:szCs w:val="20"/>
        </w:rPr>
      </w:pPr>
    </w:p>
    <w:p w14:paraId="170EDF5E"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w:t>
      </w:r>
      <w:r w:rsidRPr="00AF6AC4">
        <w:rPr>
          <w:rFonts w:ascii="Adagio_Slab" w:hAnsi="Adagio_Slab" w:cs="Arial"/>
          <w:b/>
          <w:bCs/>
          <w:sz w:val="20"/>
          <w:szCs w:val="20"/>
        </w:rPr>
        <w:tab/>
      </w:r>
      <w:r w:rsidR="00C12D7E" w:rsidRPr="00AF6AC4">
        <w:rPr>
          <w:rFonts w:ascii="Adagio_Slab" w:hAnsi="Adagio_Slab" w:cs="Arial"/>
          <w:b/>
          <w:bCs/>
          <w:sz w:val="20"/>
          <w:szCs w:val="20"/>
        </w:rPr>
        <w:tab/>
      </w:r>
      <w:r w:rsidRPr="00AF6AC4">
        <w:rPr>
          <w:rStyle w:val="tekstdokbold"/>
          <w:rFonts w:ascii="Adagio_Slab" w:hAnsi="Adagio_Slab" w:cs="Arial"/>
          <w:bCs w:val="0"/>
          <w:sz w:val="20"/>
          <w:szCs w:val="20"/>
        </w:rPr>
        <w:t xml:space="preserve">ISTOTNE </w:t>
      </w:r>
      <w:r w:rsidRPr="00AF6AC4">
        <w:rPr>
          <w:rFonts w:ascii="Adagio_Slab" w:hAnsi="Adagio_Slab" w:cs="Arial"/>
          <w:b/>
          <w:sz w:val="20"/>
          <w:szCs w:val="20"/>
        </w:rPr>
        <w:t>POSTANOWIENIA</w:t>
      </w:r>
      <w:r w:rsidRPr="00AF6AC4">
        <w:rPr>
          <w:rStyle w:val="tekstdokbold"/>
          <w:rFonts w:ascii="Adagio_Slab" w:hAnsi="Adagio_Slab" w:cs="Arial"/>
          <w:bCs w:val="0"/>
          <w:sz w:val="20"/>
          <w:szCs w:val="20"/>
        </w:rPr>
        <w:t xml:space="preserve"> UMOWY</w:t>
      </w:r>
    </w:p>
    <w:p w14:paraId="309BDC36" w14:textId="77777777" w:rsidR="00BE245A" w:rsidRPr="00AF6AC4" w:rsidRDefault="00BE245A" w:rsidP="00BE245A">
      <w:pPr>
        <w:rPr>
          <w:rFonts w:ascii="Adagio_Slab" w:hAnsi="Adagio_Slab" w:cs="Arial"/>
          <w:sz w:val="20"/>
          <w:szCs w:val="20"/>
        </w:rPr>
      </w:pPr>
    </w:p>
    <w:p w14:paraId="665BCCE5" w14:textId="5393B589"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III:</w:t>
      </w:r>
      <w:r w:rsidRPr="00AF6AC4">
        <w:rPr>
          <w:rFonts w:ascii="Adagio_Slab" w:hAnsi="Adagio_Slab" w:cs="Arial"/>
          <w:b/>
          <w:bCs/>
          <w:sz w:val="20"/>
          <w:szCs w:val="20"/>
        </w:rPr>
        <w:tab/>
      </w:r>
      <w:r w:rsidR="005E2211" w:rsidRPr="00AF6AC4">
        <w:rPr>
          <w:rFonts w:ascii="Adagio_Slab" w:hAnsi="Adagio_Slab" w:cs="Arial"/>
          <w:b/>
          <w:bCs/>
          <w:sz w:val="20"/>
          <w:szCs w:val="20"/>
        </w:rPr>
        <w:t>OPIS PRZEDM</w:t>
      </w:r>
      <w:r w:rsidR="00A3069E" w:rsidRPr="00AF6AC4">
        <w:rPr>
          <w:rFonts w:ascii="Adagio_Slab" w:hAnsi="Adagio_Slab" w:cs="Arial"/>
          <w:b/>
          <w:bCs/>
          <w:sz w:val="20"/>
          <w:szCs w:val="20"/>
        </w:rPr>
        <w:t xml:space="preserve"> </w:t>
      </w:r>
      <w:r w:rsidR="005E2211" w:rsidRPr="00AF6AC4">
        <w:rPr>
          <w:rFonts w:ascii="Adagio_Slab" w:hAnsi="Adagio_Slab" w:cs="Arial"/>
          <w:b/>
          <w:bCs/>
          <w:sz w:val="20"/>
          <w:szCs w:val="20"/>
        </w:rPr>
        <w:t>IOTU ZAMÓWIENIA</w:t>
      </w:r>
    </w:p>
    <w:p w14:paraId="6AD05FC1" w14:textId="77777777" w:rsidR="000610FA" w:rsidRPr="00AF6AC4" w:rsidRDefault="000610FA" w:rsidP="00BE245A">
      <w:pPr>
        <w:rPr>
          <w:rFonts w:ascii="Adagio_Slab" w:hAnsi="Adagio_Slab" w:cs="Arial"/>
          <w:b/>
          <w:bCs/>
          <w:sz w:val="20"/>
          <w:szCs w:val="20"/>
        </w:rPr>
      </w:pPr>
    </w:p>
    <w:p w14:paraId="56F664E6" w14:textId="77777777" w:rsidR="00BE245A" w:rsidRPr="00AF6AC4" w:rsidRDefault="00BE245A" w:rsidP="00BE245A">
      <w:pPr>
        <w:rPr>
          <w:rFonts w:ascii="Adagio_Slab" w:hAnsi="Adagio_Slab" w:cs="Arial"/>
          <w:sz w:val="20"/>
          <w:szCs w:val="20"/>
        </w:rPr>
      </w:pPr>
    </w:p>
    <w:p w14:paraId="4589BA13" w14:textId="77777777" w:rsidR="00B22576" w:rsidRPr="00AF6AC4" w:rsidRDefault="00B22576" w:rsidP="00BE245A">
      <w:pPr>
        <w:rPr>
          <w:rFonts w:ascii="Adagio_Slab" w:hAnsi="Adagio_Slab" w:cs="Arial"/>
          <w:sz w:val="20"/>
          <w:szCs w:val="20"/>
        </w:rPr>
      </w:pPr>
    </w:p>
    <w:p w14:paraId="4FB441AB" w14:textId="77777777" w:rsidR="00B22576" w:rsidRPr="00AF6AC4" w:rsidRDefault="00B22576" w:rsidP="00BE245A">
      <w:pPr>
        <w:rPr>
          <w:rFonts w:ascii="Adagio_Slab" w:hAnsi="Adagio_Slab" w:cs="Arial"/>
          <w:sz w:val="20"/>
          <w:szCs w:val="20"/>
        </w:rPr>
      </w:pPr>
    </w:p>
    <w:p w14:paraId="514823FF" w14:textId="77777777" w:rsidR="00B22576" w:rsidRPr="00AF6AC4" w:rsidRDefault="00B22576" w:rsidP="00BE245A">
      <w:pPr>
        <w:rPr>
          <w:rFonts w:ascii="Adagio_Slab" w:hAnsi="Adagio_Slab" w:cs="Arial"/>
          <w:sz w:val="20"/>
          <w:szCs w:val="20"/>
        </w:rPr>
      </w:pPr>
    </w:p>
    <w:p w14:paraId="5799D689" w14:textId="77777777" w:rsidR="00B22576" w:rsidRPr="00AF6AC4" w:rsidRDefault="00B22576" w:rsidP="00BE245A">
      <w:pPr>
        <w:rPr>
          <w:rFonts w:ascii="Adagio_Slab" w:hAnsi="Adagio_Slab" w:cs="Arial"/>
          <w:sz w:val="20"/>
          <w:szCs w:val="20"/>
        </w:rPr>
      </w:pPr>
    </w:p>
    <w:p w14:paraId="43C82AFF" w14:textId="77777777" w:rsidR="00BE245A" w:rsidRPr="00AF6AC4" w:rsidRDefault="00BE245A" w:rsidP="00BE245A">
      <w:pPr>
        <w:rPr>
          <w:rFonts w:ascii="Adagio_Slab" w:hAnsi="Adagio_Slab" w:cs="Arial"/>
          <w:b/>
          <w:bCs/>
          <w:sz w:val="20"/>
          <w:szCs w:val="20"/>
        </w:rPr>
      </w:pPr>
    </w:p>
    <w:p w14:paraId="6272901E" w14:textId="77777777" w:rsidR="004F341E" w:rsidRDefault="00BE245A" w:rsidP="00BE245A">
      <w:pPr>
        <w:pStyle w:val="Tekstpodstawowy"/>
        <w:ind w:right="-427"/>
        <w:jc w:val="center"/>
        <w:rPr>
          <w:rFonts w:ascii="Adagio_Slab" w:hAnsi="Adagio_Slab"/>
        </w:rPr>
      </w:pPr>
      <w:r w:rsidRPr="00AF6AC4">
        <w:rPr>
          <w:rFonts w:ascii="Adagio_Slab" w:hAnsi="Adagio_Slab"/>
        </w:rPr>
        <w:br w:type="page"/>
      </w:r>
    </w:p>
    <w:p w14:paraId="56782D6C" w14:textId="77777777" w:rsidR="004F341E" w:rsidRDefault="004F341E" w:rsidP="00BE245A">
      <w:pPr>
        <w:pStyle w:val="Tekstpodstawowy"/>
        <w:ind w:right="-427"/>
        <w:jc w:val="center"/>
        <w:rPr>
          <w:rFonts w:ascii="Adagio_Slab" w:hAnsi="Adagio_Slab"/>
        </w:rPr>
      </w:pPr>
    </w:p>
    <w:p w14:paraId="76550FC0" w14:textId="77777777" w:rsidR="004F341E" w:rsidRDefault="004F341E" w:rsidP="00BE245A">
      <w:pPr>
        <w:pStyle w:val="Tekstpodstawowy"/>
        <w:ind w:right="-427"/>
        <w:jc w:val="center"/>
        <w:rPr>
          <w:rFonts w:ascii="Adagio_Slab" w:hAnsi="Adagio_Slab"/>
        </w:rPr>
      </w:pPr>
    </w:p>
    <w:p w14:paraId="10B46EC5" w14:textId="77777777" w:rsidR="004F341E" w:rsidRDefault="004F341E" w:rsidP="00BE245A">
      <w:pPr>
        <w:pStyle w:val="Tekstpodstawowy"/>
        <w:ind w:right="-427"/>
        <w:jc w:val="center"/>
        <w:rPr>
          <w:rFonts w:ascii="Adagio_Slab" w:hAnsi="Adagio_Slab"/>
        </w:rPr>
      </w:pPr>
    </w:p>
    <w:p w14:paraId="23FA9C51" w14:textId="77777777" w:rsidR="004F341E" w:rsidRDefault="004F341E" w:rsidP="00BE245A">
      <w:pPr>
        <w:pStyle w:val="Tekstpodstawowy"/>
        <w:ind w:right="-427"/>
        <w:jc w:val="center"/>
        <w:rPr>
          <w:rFonts w:ascii="Adagio_Slab" w:hAnsi="Adagio_Slab"/>
        </w:rPr>
      </w:pPr>
    </w:p>
    <w:p w14:paraId="4C4B6531" w14:textId="77777777" w:rsidR="004F341E" w:rsidRDefault="004F341E" w:rsidP="00BE245A">
      <w:pPr>
        <w:pStyle w:val="Tekstpodstawowy"/>
        <w:ind w:right="-427"/>
        <w:jc w:val="center"/>
        <w:rPr>
          <w:rFonts w:ascii="Adagio_Slab" w:hAnsi="Adagio_Slab"/>
        </w:rPr>
      </w:pPr>
    </w:p>
    <w:p w14:paraId="5E72E901" w14:textId="77777777" w:rsidR="004F341E" w:rsidRDefault="004F341E" w:rsidP="00BE245A">
      <w:pPr>
        <w:pStyle w:val="Tekstpodstawowy"/>
        <w:ind w:right="-427"/>
        <w:jc w:val="center"/>
        <w:rPr>
          <w:rFonts w:ascii="Adagio_Slab" w:hAnsi="Adagio_Slab"/>
        </w:rPr>
      </w:pPr>
    </w:p>
    <w:p w14:paraId="34FCABAE" w14:textId="77777777" w:rsidR="004F341E" w:rsidRDefault="004F341E" w:rsidP="00BE245A">
      <w:pPr>
        <w:pStyle w:val="Tekstpodstawowy"/>
        <w:ind w:right="-427"/>
        <w:jc w:val="center"/>
        <w:rPr>
          <w:rFonts w:ascii="Adagio_Slab" w:hAnsi="Adagio_Slab"/>
        </w:rPr>
      </w:pPr>
    </w:p>
    <w:p w14:paraId="781C2ABD" w14:textId="77777777" w:rsidR="004F341E" w:rsidRDefault="004F341E" w:rsidP="00BE245A">
      <w:pPr>
        <w:pStyle w:val="Tekstpodstawowy"/>
        <w:ind w:right="-427"/>
        <w:jc w:val="center"/>
        <w:rPr>
          <w:rFonts w:ascii="Adagio_Slab" w:hAnsi="Adagio_Slab"/>
        </w:rPr>
      </w:pPr>
    </w:p>
    <w:p w14:paraId="08148FB6" w14:textId="77777777" w:rsidR="004F341E" w:rsidRDefault="004F341E" w:rsidP="00BE245A">
      <w:pPr>
        <w:pStyle w:val="Tekstpodstawowy"/>
        <w:ind w:right="-427"/>
        <w:jc w:val="center"/>
        <w:rPr>
          <w:rFonts w:ascii="Adagio_Slab" w:hAnsi="Adagio_Slab"/>
        </w:rPr>
      </w:pPr>
    </w:p>
    <w:p w14:paraId="1F420A4A" w14:textId="77777777" w:rsidR="004F341E" w:rsidRDefault="004F341E" w:rsidP="00BE245A">
      <w:pPr>
        <w:pStyle w:val="Tekstpodstawowy"/>
        <w:ind w:right="-427"/>
        <w:jc w:val="center"/>
        <w:rPr>
          <w:rFonts w:ascii="Adagio_Slab" w:hAnsi="Adagio_Slab"/>
        </w:rPr>
      </w:pPr>
    </w:p>
    <w:p w14:paraId="3DFF4B32" w14:textId="77777777" w:rsidR="004F341E" w:rsidRDefault="004F341E" w:rsidP="00BE245A">
      <w:pPr>
        <w:pStyle w:val="Tekstpodstawowy"/>
        <w:ind w:right="-427"/>
        <w:jc w:val="center"/>
        <w:rPr>
          <w:rFonts w:ascii="Adagio_Slab" w:hAnsi="Adagio_Slab"/>
        </w:rPr>
      </w:pPr>
    </w:p>
    <w:p w14:paraId="13ED0C0E" w14:textId="77777777" w:rsidR="004F341E" w:rsidRDefault="004F341E" w:rsidP="00BE245A">
      <w:pPr>
        <w:pStyle w:val="Tekstpodstawowy"/>
        <w:ind w:right="-427"/>
        <w:jc w:val="center"/>
        <w:rPr>
          <w:rFonts w:ascii="Adagio_Slab" w:hAnsi="Adagio_Slab"/>
        </w:rPr>
      </w:pPr>
    </w:p>
    <w:p w14:paraId="3DD8E192" w14:textId="77777777" w:rsidR="004F341E" w:rsidRDefault="004F341E" w:rsidP="00BE245A">
      <w:pPr>
        <w:pStyle w:val="Tekstpodstawowy"/>
        <w:ind w:right="-427"/>
        <w:jc w:val="center"/>
        <w:rPr>
          <w:rFonts w:ascii="Adagio_Slab" w:hAnsi="Adagio_Slab"/>
        </w:rPr>
      </w:pPr>
    </w:p>
    <w:p w14:paraId="28F099E1" w14:textId="77777777" w:rsidR="004F341E" w:rsidRDefault="004F341E" w:rsidP="00BE245A">
      <w:pPr>
        <w:pStyle w:val="Tekstpodstawowy"/>
        <w:ind w:right="-427"/>
        <w:jc w:val="center"/>
        <w:rPr>
          <w:rFonts w:ascii="Adagio_Slab" w:hAnsi="Adagio_Slab"/>
        </w:rPr>
      </w:pPr>
    </w:p>
    <w:p w14:paraId="50685956" w14:textId="77777777" w:rsidR="004F341E" w:rsidRDefault="004F341E" w:rsidP="00BE245A">
      <w:pPr>
        <w:pStyle w:val="Tekstpodstawowy"/>
        <w:ind w:right="-427"/>
        <w:jc w:val="center"/>
        <w:rPr>
          <w:rFonts w:ascii="Adagio_Slab" w:hAnsi="Adagio_Slab"/>
        </w:rPr>
      </w:pPr>
    </w:p>
    <w:p w14:paraId="575CC9D6" w14:textId="77777777" w:rsidR="004F341E" w:rsidRDefault="004F341E" w:rsidP="00BE245A">
      <w:pPr>
        <w:pStyle w:val="Tekstpodstawowy"/>
        <w:ind w:right="-427"/>
        <w:jc w:val="center"/>
        <w:rPr>
          <w:rFonts w:ascii="Adagio_Slab" w:hAnsi="Adagio_Slab"/>
        </w:rPr>
      </w:pPr>
    </w:p>
    <w:p w14:paraId="350850A1" w14:textId="77777777" w:rsidR="004F341E" w:rsidRDefault="004F341E" w:rsidP="00BE245A">
      <w:pPr>
        <w:pStyle w:val="Tekstpodstawowy"/>
        <w:ind w:right="-427"/>
        <w:jc w:val="center"/>
        <w:rPr>
          <w:rFonts w:ascii="Adagio_Slab" w:hAnsi="Adagio_Slab"/>
        </w:rPr>
      </w:pPr>
    </w:p>
    <w:p w14:paraId="6974DE9E" w14:textId="77777777" w:rsidR="004F341E" w:rsidRDefault="004F341E" w:rsidP="00BE245A">
      <w:pPr>
        <w:pStyle w:val="Tekstpodstawowy"/>
        <w:ind w:right="-427"/>
        <w:jc w:val="center"/>
        <w:rPr>
          <w:rFonts w:ascii="Adagio_Slab" w:hAnsi="Adagio_Slab"/>
        </w:rPr>
      </w:pPr>
    </w:p>
    <w:p w14:paraId="1F938F35" w14:textId="77777777" w:rsidR="004F341E" w:rsidRDefault="004F341E" w:rsidP="00BE245A">
      <w:pPr>
        <w:pStyle w:val="Tekstpodstawowy"/>
        <w:ind w:right="-427"/>
        <w:jc w:val="center"/>
        <w:rPr>
          <w:rFonts w:ascii="Adagio_Slab" w:hAnsi="Adagio_Slab"/>
        </w:rPr>
      </w:pPr>
    </w:p>
    <w:p w14:paraId="6F37E98D" w14:textId="77777777" w:rsidR="004F341E" w:rsidRDefault="004F341E" w:rsidP="00BE245A">
      <w:pPr>
        <w:pStyle w:val="Tekstpodstawowy"/>
        <w:ind w:right="-427"/>
        <w:jc w:val="center"/>
        <w:rPr>
          <w:rFonts w:ascii="Adagio_Slab" w:hAnsi="Adagio_Slab"/>
        </w:rPr>
      </w:pPr>
    </w:p>
    <w:p w14:paraId="712661AF" w14:textId="7AE99CF9" w:rsidR="00BE245A" w:rsidRDefault="00BE245A" w:rsidP="00BE245A">
      <w:pPr>
        <w:pStyle w:val="Tekstpodstawowy"/>
        <w:ind w:right="-427"/>
        <w:jc w:val="center"/>
        <w:rPr>
          <w:rFonts w:ascii="Adagio_Slab" w:hAnsi="Adagio_Slab"/>
          <w:b/>
          <w:bCs/>
          <w:sz w:val="20"/>
          <w:szCs w:val="20"/>
        </w:rPr>
      </w:pPr>
      <w:r w:rsidRPr="00AF6AC4">
        <w:rPr>
          <w:rFonts w:ascii="Adagio_Slab" w:hAnsi="Adagio_Slab"/>
          <w:b/>
          <w:bCs/>
          <w:sz w:val="20"/>
          <w:szCs w:val="20"/>
        </w:rPr>
        <w:t>Tom I INSTRUKCJA DLA WYKONAWCÓW</w:t>
      </w:r>
    </w:p>
    <w:p w14:paraId="6219FF31" w14:textId="1A5FEC9F" w:rsidR="004F341E" w:rsidRDefault="004F341E" w:rsidP="00BE245A">
      <w:pPr>
        <w:pStyle w:val="Tekstpodstawowy"/>
        <w:ind w:right="-427"/>
        <w:jc w:val="center"/>
        <w:rPr>
          <w:rFonts w:ascii="Adagio_Slab" w:hAnsi="Adagio_Slab"/>
          <w:b/>
          <w:bCs/>
          <w:sz w:val="20"/>
          <w:szCs w:val="20"/>
        </w:rPr>
      </w:pPr>
    </w:p>
    <w:p w14:paraId="6C59E3B7" w14:textId="77777777" w:rsidR="004F341E" w:rsidRP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Rozdział 1</w:t>
      </w:r>
    </w:p>
    <w:p w14:paraId="6D053FDD" w14:textId="4F81DF69" w:rsid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Instrukcja dla Wykonawców (IDW)</w:t>
      </w:r>
    </w:p>
    <w:p w14:paraId="4ABCC3C3" w14:textId="46AEFA9D" w:rsidR="004F341E" w:rsidRDefault="004F341E" w:rsidP="00BE245A">
      <w:pPr>
        <w:pStyle w:val="Tekstpodstawowy"/>
        <w:ind w:right="-427"/>
        <w:jc w:val="center"/>
        <w:rPr>
          <w:rFonts w:ascii="Adagio_Slab" w:hAnsi="Adagio_Slab"/>
          <w:b/>
          <w:bCs/>
          <w:sz w:val="20"/>
          <w:szCs w:val="20"/>
        </w:rPr>
      </w:pPr>
    </w:p>
    <w:p w14:paraId="41D12CA8" w14:textId="10AAF7C9" w:rsidR="004F341E" w:rsidRDefault="004F341E" w:rsidP="00BE245A">
      <w:pPr>
        <w:pStyle w:val="Tekstpodstawowy"/>
        <w:ind w:right="-427"/>
        <w:jc w:val="center"/>
        <w:rPr>
          <w:rFonts w:ascii="Adagio_Slab" w:hAnsi="Adagio_Slab"/>
          <w:b/>
          <w:bCs/>
          <w:sz w:val="20"/>
          <w:szCs w:val="20"/>
        </w:rPr>
      </w:pPr>
    </w:p>
    <w:p w14:paraId="09F089D4" w14:textId="6BE43925" w:rsidR="004F341E" w:rsidRDefault="004F341E" w:rsidP="00BE245A">
      <w:pPr>
        <w:pStyle w:val="Tekstpodstawowy"/>
        <w:ind w:right="-427"/>
        <w:jc w:val="center"/>
        <w:rPr>
          <w:rFonts w:ascii="Adagio_Slab" w:hAnsi="Adagio_Slab"/>
          <w:b/>
          <w:bCs/>
          <w:sz w:val="20"/>
          <w:szCs w:val="20"/>
        </w:rPr>
      </w:pPr>
    </w:p>
    <w:p w14:paraId="2D7123F3" w14:textId="687CDD25" w:rsidR="004F341E" w:rsidRDefault="004F341E" w:rsidP="00BE245A">
      <w:pPr>
        <w:pStyle w:val="Tekstpodstawowy"/>
        <w:ind w:right="-427"/>
        <w:jc w:val="center"/>
        <w:rPr>
          <w:rFonts w:ascii="Adagio_Slab" w:hAnsi="Adagio_Slab"/>
          <w:b/>
          <w:bCs/>
          <w:sz w:val="20"/>
          <w:szCs w:val="20"/>
        </w:rPr>
      </w:pPr>
    </w:p>
    <w:p w14:paraId="193CB34E" w14:textId="48B7692A" w:rsidR="004F341E" w:rsidRDefault="004F341E" w:rsidP="00BE245A">
      <w:pPr>
        <w:pStyle w:val="Tekstpodstawowy"/>
        <w:ind w:right="-427"/>
        <w:jc w:val="center"/>
        <w:rPr>
          <w:rFonts w:ascii="Adagio_Slab" w:hAnsi="Adagio_Slab"/>
          <w:b/>
          <w:bCs/>
          <w:sz w:val="20"/>
          <w:szCs w:val="20"/>
        </w:rPr>
      </w:pPr>
    </w:p>
    <w:p w14:paraId="3F4A4214" w14:textId="1ED5E098" w:rsidR="004F341E" w:rsidRDefault="004F341E" w:rsidP="00BE245A">
      <w:pPr>
        <w:pStyle w:val="Tekstpodstawowy"/>
        <w:ind w:right="-427"/>
        <w:jc w:val="center"/>
        <w:rPr>
          <w:rFonts w:ascii="Adagio_Slab" w:hAnsi="Adagio_Slab"/>
          <w:b/>
          <w:bCs/>
          <w:sz w:val="20"/>
          <w:szCs w:val="20"/>
        </w:rPr>
      </w:pPr>
    </w:p>
    <w:p w14:paraId="0E15ED35" w14:textId="7A39B064" w:rsidR="004F341E" w:rsidRDefault="004F341E" w:rsidP="00BE245A">
      <w:pPr>
        <w:pStyle w:val="Tekstpodstawowy"/>
        <w:ind w:right="-427"/>
        <w:jc w:val="center"/>
        <w:rPr>
          <w:rFonts w:ascii="Adagio_Slab" w:hAnsi="Adagio_Slab"/>
          <w:b/>
          <w:bCs/>
          <w:sz w:val="20"/>
          <w:szCs w:val="20"/>
        </w:rPr>
      </w:pPr>
    </w:p>
    <w:p w14:paraId="1230D7A1" w14:textId="76CCF328" w:rsidR="004F341E" w:rsidRDefault="004F341E" w:rsidP="00BE245A">
      <w:pPr>
        <w:pStyle w:val="Tekstpodstawowy"/>
        <w:ind w:right="-427"/>
        <w:jc w:val="center"/>
        <w:rPr>
          <w:rFonts w:ascii="Adagio_Slab" w:hAnsi="Adagio_Slab"/>
          <w:b/>
          <w:bCs/>
          <w:sz w:val="20"/>
          <w:szCs w:val="20"/>
        </w:rPr>
      </w:pPr>
    </w:p>
    <w:p w14:paraId="2F994429" w14:textId="4F07B20B" w:rsidR="004F341E" w:rsidRDefault="004F341E" w:rsidP="00BE245A">
      <w:pPr>
        <w:pStyle w:val="Tekstpodstawowy"/>
        <w:ind w:right="-427"/>
        <w:jc w:val="center"/>
        <w:rPr>
          <w:rFonts w:ascii="Adagio_Slab" w:hAnsi="Adagio_Slab"/>
          <w:b/>
          <w:bCs/>
          <w:sz w:val="20"/>
          <w:szCs w:val="20"/>
        </w:rPr>
      </w:pPr>
    </w:p>
    <w:p w14:paraId="75463885" w14:textId="21F32F11" w:rsidR="004F341E" w:rsidRDefault="004F341E" w:rsidP="00BE245A">
      <w:pPr>
        <w:pStyle w:val="Tekstpodstawowy"/>
        <w:ind w:right="-427"/>
        <w:jc w:val="center"/>
        <w:rPr>
          <w:rFonts w:ascii="Adagio_Slab" w:hAnsi="Adagio_Slab"/>
          <w:b/>
          <w:bCs/>
          <w:sz w:val="20"/>
          <w:szCs w:val="20"/>
        </w:rPr>
      </w:pPr>
    </w:p>
    <w:p w14:paraId="0961769F" w14:textId="7B106443" w:rsidR="004F341E" w:rsidRDefault="004F341E" w:rsidP="00BE245A">
      <w:pPr>
        <w:pStyle w:val="Tekstpodstawowy"/>
        <w:ind w:right="-427"/>
        <w:jc w:val="center"/>
        <w:rPr>
          <w:rFonts w:ascii="Adagio_Slab" w:hAnsi="Adagio_Slab"/>
          <w:b/>
          <w:bCs/>
          <w:sz w:val="20"/>
          <w:szCs w:val="20"/>
        </w:rPr>
      </w:pPr>
    </w:p>
    <w:p w14:paraId="3EE34883" w14:textId="3061B244" w:rsidR="004F341E" w:rsidRDefault="004F341E" w:rsidP="00BE245A">
      <w:pPr>
        <w:pStyle w:val="Tekstpodstawowy"/>
        <w:ind w:right="-427"/>
        <w:jc w:val="center"/>
        <w:rPr>
          <w:rFonts w:ascii="Adagio_Slab" w:hAnsi="Adagio_Slab"/>
          <w:b/>
          <w:bCs/>
          <w:sz w:val="20"/>
          <w:szCs w:val="20"/>
        </w:rPr>
      </w:pPr>
    </w:p>
    <w:p w14:paraId="2F00AB07" w14:textId="47ADFA98" w:rsidR="004F341E" w:rsidRDefault="004F341E" w:rsidP="00BE245A">
      <w:pPr>
        <w:pStyle w:val="Tekstpodstawowy"/>
        <w:ind w:right="-427"/>
        <w:jc w:val="center"/>
        <w:rPr>
          <w:rFonts w:ascii="Adagio_Slab" w:hAnsi="Adagio_Slab"/>
          <w:b/>
          <w:bCs/>
          <w:sz w:val="20"/>
          <w:szCs w:val="20"/>
        </w:rPr>
      </w:pPr>
    </w:p>
    <w:p w14:paraId="787364E5" w14:textId="7DF2908F" w:rsidR="004F341E" w:rsidRDefault="004F341E" w:rsidP="00BE245A">
      <w:pPr>
        <w:pStyle w:val="Tekstpodstawowy"/>
        <w:ind w:right="-427"/>
        <w:jc w:val="center"/>
        <w:rPr>
          <w:rFonts w:ascii="Adagio_Slab" w:hAnsi="Adagio_Slab"/>
          <w:b/>
          <w:bCs/>
          <w:sz w:val="20"/>
          <w:szCs w:val="20"/>
        </w:rPr>
      </w:pPr>
    </w:p>
    <w:p w14:paraId="5DA0C964" w14:textId="7C5ADC83" w:rsidR="004F341E" w:rsidRDefault="004F341E" w:rsidP="00BE245A">
      <w:pPr>
        <w:pStyle w:val="Tekstpodstawowy"/>
        <w:ind w:right="-427"/>
        <w:jc w:val="center"/>
        <w:rPr>
          <w:rFonts w:ascii="Adagio_Slab" w:hAnsi="Adagio_Slab"/>
          <w:b/>
          <w:bCs/>
          <w:sz w:val="20"/>
          <w:szCs w:val="20"/>
        </w:rPr>
      </w:pPr>
    </w:p>
    <w:p w14:paraId="44CA8FF7" w14:textId="2A01D2AB" w:rsidR="004F341E" w:rsidRDefault="004F341E" w:rsidP="00BE245A">
      <w:pPr>
        <w:pStyle w:val="Tekstpodstawowy"/>
        <w:ind w:right="-427"/>
        <w:jc w:val="center"/>
        <w:rPr>
          <w:rFonts w:ascii="Adagio_Slab" w:hAnsi="Adagio_Slab"/>
          <w:b/>
          <w:bCs/>
          <w:sz w:val="20"/>
          <w:szCs w:val="20"/>
        </w:rPr>
      </w:pPr>
    </w:p>
    <w:p w14:paraId="22FBBF18" w14:textId="2EDEAE72" w:rsidR="004F341E" w:rsidRDefault="004F341E" w:rsidP="00BE245A">
      <w:pPr>
        <w:pStyle w:val="Tekstpodstawowy"/>
        <w:ind w:right="-427"/>
        <w:jc w:val="center"/>
        <w:rPr>
          <w:rFonts w:ascii="Adagio_Slab" w:hAnsi="Adagio_Slab"/>
          <w:b/>
          <w:bCs/>
          <w:sz w:val="20"/>
          <w:szCs w:val="20"/>
        </w:rPr>
      </w:pPr>
    </w:p>
    <w:p w14:paraId="2FD72421" w14:textId="6B91E239" w:rsidR="004F341E" w:rsidRDefault="004F341E" w:rsidP="00BE245A">
      <w:pPr>
        <w:pStyle w:val="Tekstpodstawowy"/>
        <w:ind w:right="-427"/>
        <w:jc w:val="center"/>
        <w:rPr>
          <w:rFonts w:ascii="Adagio_Slab" w:hAnsi="Adagio_Slab"/>
          <w:b/>
          <w:bCs/>
          <w:sz w:val="20"/>
          <w:szCs w:val="20"/>
        </w:rPr>
      </w:pPr>
    </w:p>
    <w:p w14:paraId="56A0958C" w14:textId="69960AFA" w:rsidR="004F341E" w:rsidRDefault="004F341E" w:rsidP="00BE245A">
      <w:pPr>
        <w:pStyle w:val="Tekstpodstawowy"/>
        <w:ind w:right="-427"/>
        <w:jc w:val="center"/>
        <w:rPr>
          <w:rFonts w:ascii="Adagio_Slab" w:hAnsi="Adagio_Slab"/>
          <w:b/>
          <w:bCs/>
          <w:sz w:val="20"/>
          <w:szCs w:val="20"/>
        </w:rPr>
      </w:pPr>
    </w:p>
    <w:p w14:paraId="3C3000F9" w14:textId="77777777" w:rsidR="004F341E" w:rsidRDefault="004F341E" w:rsidP="00BE245A">
      <w:pPr>
        <w:pStyle w:val="Tekstpodstawowy"/>
        <w:ind w:right="-427"/>
        <w:jc w:val="center"/>
        <w:rPr>
          <w:rFonts w:ascii="Adagio_Slab" w:hAnsi="Adagio_Slab"/>
          <w:b/>
          <w:bCs/>
          <w:sz w:val="20"/>
          <w:szCs w:val="20"/>
        </w:rPr>
      </w:pPr>
    </w:p>
    <w:p w14:paraId="052B2986" w14:textId="63E4B7CB" w:rsidR="004F341E" w:rsidRDefault="004F341E" w:rsidP="00BE245A">
      <w:pPr>
        <w:pStyle w:val="Tekstpodstawowy"/>
        <w:ind w:right="-427"/>
        <w:jc w:val="center"/>
        <w:rPr>
          <w:rFonts w:ascii="Adagio_Slab" w:hAnsi="Adagio_Slab"/>
          <w:b/>
          <w:bCs/>
          <w:sz w:val="20"/>
          <w:szCs w:val="20"/>
        </w:rPr>
      </w:pPr>
    </w:p>
    <w:p w14:paraId="586BD6D6" w14:textId="3C1DC5C1" w:rsidR="004F341E" w:rsidRDefault="004F341E" w:rsidP="00BE245A">
      <w:pPr>
        <w:pStyle w:val="Tekstpodstawowy"/>
        <w:ind w:right="-427"/>
        <w:jc w:val="center"/>
        <w:rPr>
          <w:rFonts w:ascii="Adagio_Slab" w:hAnsi="Adagio_Slab"/>
          <w:b/>
          <w:bCs/>
          <w:sz w:val="20"/>
          <w:szCs w:val="20"/>
        </w:rPr>
      </w:pPr>
    </w:p>
    <w:p w14:paraId="5D385A2C" w14:textId="55E83AC0" w:rsidR="004F341E" w:rsidRDefault="004F341E" w:rsidP="00BE245A">
      <w:pPr>
        <w:pStyle w:val="Tekstpodstawowy"/>
        <w:ind w:right="-427"/>
        <w:jc w:val="center"/>
        <w:rPr>
          <w:rFonts w:ascii="Adagio_Slab" w:hAnsi="Adagio_Slab"/>
          <w:b/>
          <w:bCs/>
          <w:sz w:val="20"/>
          <w:szCs w:val="20"/>
        </w:rPr>
      </w:pPr>
    </w:p>
    <w:p w14:paraId="4922BFC0" w14:textId="55230715" w:rsidR="004F341E" w:rsidRDefault="004F341E" w:rsidP="00BE245A">
      <w:pPr>
        <w:pStyle w:val="Tekstpodstawowy"/>
        <w:ind w:right="-427"/>
        <w:jc w:val="center"/>
        <w:rPr>
          <w:rFonts w:ascii="Adagio_Slab" w:hAnsi="Adagio_Slab"/>
          <w:b/>
          <w:bCs/>
          <w:sz w:val="20"/>
          <w:szCs w:val="20"/>
        </w:rPr>
      </w:pPr>
    </w:p>
    <w:p w14:paraId="3BD3A4C5" w14:textId="4164E1DF" w:rsidR="004F341E" w:rsidRDefault="004F341E" w:rsidP="00BE245A">
      <w:pPr>
        <w:pStyle w:val="Tekstpodstawowy"/>
        <w:ind w:right="-427"/>
        <w:jc w:val="center"/>
        <w:rPr>
          <w:rFonts w:ascii="Adagio_Slab" w:hAnsi="Adagio_Slab"/>
          <w:b/>
          <w:bCs/>
          <w:sz w:val="20"/>
          <w:szCs w:val="20"/>
        </w:rPr>
      </w:pPr>
    </w:p>
    <w:p w14:paraId="563A0CB7" w14:textId="0C06A71E" w:rsidR="004F341E" w:rsidRDefault="004F341E" w:rsidP="00BE245A">
      <w:pPr>
        <w:pStyle w:val="Tekstpodstawowy"/>
        <w:ind w:right="-427"/>
        <w:jc w:val="center"/>
        <w:rPr>
          <w:rFonts w:ascii="Adagio_Slab" w:hAnsi="Adagio_Slab"/>
          <w:b/>
          <w:bCs/>
          <w:sz w:val="20"/>
          <w:szCs w:val="20"/>
        </w:rPr>
      </w:pPr>
    </w:p>
    <w:p w14:paraId="7645ED2E" w14:textId="73A90242" w:rsidR="004F341E" w:rsidRDefault="004F341E" w:rsidP="00BE245A">
      <w:pPr>
        <w:pStyle w:val="Tekstpodstawowy"/>
        <w:ind w:right="-427"/>
        <w:jc w:val="center"/>
        <w:rPr>
          <w:rFonts w:ascii="Adagio_Slab" w:hAnsi="Adagio_Slab"/>
          <w:b/>
          <w:bCs/>
          <w:sz w:val="20"/>
          <w:szCs w:val="20"/>
        </w:rPr>
      </w:pPr>
    </w:p>
    <w:p w14:paraId="35C88441" w14:textId="68868934" w:rsidR="004F341E" w:rsidRDefault="004F341E" w:rsidP="00BE245A">
      <w:pPr>
        <w:pStyle w:val="Tekstpodstawowy"/>
        <w:ind w:right="-427"/>
        <w:jc w:val="center"/>
        <w:rPr>
          <w:rFonts w:ascii="Adagio_Slab" w:hAnsi="Adagio_Slab"/>
          <w:b/>
          <w:bCs/>
          <w:sz w:val="20"/>
          <w:szCs w:val="20"/>
        </w:rPr>
      </w:pPr>
    </w:p>
    <w:p w14:paraId="0C4A76B2" w14:textId="1FB8463C" w:rsidR="004F341E" w:rsidRDefault="004F341E" w:rsidP="00BE245A">
      <w:pPr>
        <w:pStyle w:val="Tekstpodstawowy"/>
        <w:ind w:right="-427"/>
        <w:jc w:val="center"/>
        <w:rPr>
          <w:rFonts w:ascii="Adagio_Slab" w:hAnsi="Adagio_Slab"/>
          <w:b/>
          <w:bCs/>
          <w:sz w:val="20"/>
          <w:szCs w:val="20"/>
        </w:rPr>
      </w:pPr>
    </w:p>
    <w:p w14:paraId="7B6B2EC8" w14:textId="59EE9754" w:rsidR="004F341E" w:rsidRDefault="004F341E" w:rsidP="00BE245A">
      <w:pPr>
        <w:pStyle w:val="Tekstpodstawowy"/>
        <w:ind w:right="-427"/>
        <w:jc w:val="center"/>
        <w:rPr>
          <w:rFonts w:ascii="Adagio_Slab" w:hAnsi="Adagio_Slab"/>
          <w:b/>
          <w:bCs/>
          <w:sz w:val="20"/>
          <w:szCs w:val="20"/>
        </w:rPr>
      </w:pPr>
    </w:p>
    <w:p w14:paraId="31306847" w14:textId="77777777" w:rsidR="004F341E" w:rsidRPr="00AF6AC4" w:rsidRDefault="004F341E" w:rsidP="00BE245A">
      <w:pPr>
        <w:pStyle w:val="Tekstpodstawowy"/>
        <w:ind w:right="-427"/>
        <w:jc w:val="center"/>
        <w:rPr>
          <w:rFonts w:ascii="Adagio_Slab" w:hAnsi="Adagio_Slab"/>
          <w:b/>
          <w:bCs/>
          <w:sz w:val="20"/>
          <w:szCs w:val="20"/>
        </w:rPr>
      </w:pPr>
    </w:p>
    <w:p w14:paraId="687E69BD" w14:textId="77777777" w:rsidR="00BE245A" w:rsidRPr="00AF6AC4" w:rsidRDefault="00BE245A" w:rsidP="00BE245A">
      <w:pPr>
        <w:pStyle w:val="Tekstpodstawowy"/>
        <w:ind w:right="-427"/>
        <w:jc w:val="center"/>
        <w:rPr>
          <w:rFonts w:ascii="Adagio_Slab" w:hAnsi="Adagio_Slab"/>
          <w:b/>
          <w:bCs/>
          <w:sz w:val="20"/>
          <w:szCs w:val="20"/>
        </w:rPr>
      </w:pPr>
    </w:p>
    <w:p w14:paraId="0A5CF9B7" w14:textId="77777777" w:rsidR="00BE245A" w:rsidRPr="00AF6AC4" w:rsidRDefault="00FB4D79" w:rsidP="00FB4D79">
      <w:pPr>
        <w:pStyle w:val="Tekstpodstawowy"/>
        <w:tabs>
          <w:tab w:val="left" w:pos="709"/>
        </w:tabs>
        <w:spacing w:after="120"/>
        <w:rPr>
          <w:rFonts w:ascii="Adagio_Slab" w:hAnsi="Adagio_Slab"/>
          <w:b/>
          <w:bCs/>
          <w:sz w:val="20"/>
          <w:szCs w:val="20"/>
        </w:rPr>
      </w:pPr>
      <w:r w:rsidRPr="00AF6AC4">
        <w:rPr>
          <w:rFonts w:ascii="Adagio_Slab" w:hAnsi="Adagio_Slab"/>
          <w:b/>
          <w:bCs/>
          <w:sz w:val="20"/>
          <w:szCs w:val="20"/>
        </w:rPr>
        <w:t>1.</w:t>
      </w:r>
      <w:r w:rsidRPr="00AF6AC4">
        <w:rPr>
          <w:rFonts w:ascii="Adagio_Slab" w:hAnsi="Adagio_Slab"/>
          <w:b/>
          <w:bCs/>
          <w:sz w:val="20"/>
          <w:szCs w:val="20"/>
        </w:rPr>
        <w:tab/>
        <w:t>ZAMAWIAJĄCY</w:t>
      </w:r>
    </w:p>
    <w:p w14:paraId="2BE48C44" w14:textId="77777777" w:rsidR="00D007FF" w:rsidRPr="00AF6AC4" w:rsidRDefault="00D007FF"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Politechnika Warszawska</w:t>
      </w:r>
    </w:p>
    <w:p w14:paraId="79E5DBAD" w14:textId="11AE71B4" w:rsidR="00175225" w:rsidRPr="00AF6AC4" w:rsidRDefault="004B042D"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Wydział Mechaniczny Energetyki i Lotnictwa </w:t>
      </w:r>
      <w:r w:rsidR="00175225" w:rsidRPr="00AF6AC4">
        <w:rPr>
          <w:rFonts w:ascii="Adagio_Slab" w:hAnsi="Adagio_Slab" w:cs="Arial"/>
          <w:sz w:val="20"/>
          <w:szCs w:val="20"/>
          <w:lang w:eastAsia="ar-SA"/>
        </w:rPr>
        <w:t xml:space="preserve"> </w:t>
      </w:r>
    </w:p>
    <w:p w14:paraId="7AF58490"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37EB8BF6"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en-US"/>
        </w:rPr>
      </w:pPr>
      <w:r w:rsidRPr="008815F9">
        <w:rPr>
          <w:rFonts w:ascii="Adagio_Slab" w:hAnsi="Adagio_Slab"/>
          <w:b/>
          <w:bCs/>
          <w:sz w:val="20"/>
          <w:szCs w:val="20"/>
          <w:u w:val="single"/>
          <w:lang w:eastAsia="en-US"/>
        </w:rPr>
        <w:t xml:space="preserve">NIP: 525-000-58-34; REGON: 000001554 </w:t>
      </w:r>
    </w:p>
    <w:p w14:paraId="022966ED" w14:textId="170E1C70" w:rsidR="00B045C0" w:rsidRPr="00AF6AC4" w:rsidRDefault="00175225"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telefon: </w:t>
      </w:r>
      <w:r w:rsidR="004B042D" w:rsidRPr="00AF6AC4">
        <w:rPr>
          <w:rFonts w:ascii="Adagio_Slab" w:hAnsi="Adagio_Slab" w:cs="Arial"/>
          <w:sz w:val="20"/>
          <w:szCs w:val="20"/>
          <w:lang w:eastAsia="ar-SA"/>
        </w:rPr>
        <w:t>22</w:t>
      </w:r>
      <w:r w:rsidR="004B042D" w:rsidRPr="00AF6AC4">
        <w:rPr>
          <w:rFonts w:ascii="Calibri" w:hAnsi="Calibri" w:cs="Calibri"/>
          <w:sz w:val="20"/>
          <w:szCs w:val="20"/>
          <w:lang w:eastAsia="ar-SA"/>
        </w:rPr>
        <w:t> </w:t>
      </w:r>
      <w:r w:rsidR="004B042D" w:rsidRPr="00AF6AC4">
        <w:rPr>
          <w:rFonts w:ascii="Adagio_Slab" w:hAnsi="Adagio_Slab" w:cs="Arial"/>
          <w:sz w:val="20"/>
          <w:szCs w:val="20"/>
          <w:lang w:eastAsia="ar-SA"/>
        </w:rPr>
        <w:t>234 66 33</w:t>
      </w:r>
      <w:r w:rsidR="00D007FF" w:rsidRPr="00AF6AC4">
        <w:rPr>
          <w:rFonts w:ascii="Adagio_Slab" w:hAnsi="Adagio_Slab" w:cs="Arial"/>
          <w:sz w:val="20"/>
          <w:szCs w:val="20"/>
          <w:lang w:eastAsia="ar-SA"/>
        </w:rPr>
        <w:t>.</w:t>
      </w:r>
    </w:p>
    <w:p w14:paraId="2B84CD31" w14:textId="43A6C44D" w:rsidR="00BC3EB2" w:rsidRPr="00AF6AC4" w:rsidRDefault="00175225" w:rsidP="00BC3EB2">
      <w:pPr>
        <w:suppressAutoHyphens/>
        <w:ind w:left="720"/>
        <w:rPr>
          <w:rFonts w:ascii="Adagio_Slab" w:hAnsi="Adagio_Slab" w:cs="Arial"/>
          <w:sz w:val="20"/>
          <w:szCs w:val="20"/>
          <w:lang w:eastAsia="ar-SA"/>
        </w:rPr>
      </w:pPr>
      <w:r w:rsidRPr="00AF6AC4">
        <w:rPr>
          <w:rFonts w:ascii="Adagio_Slab" w:hAnsi="Adagio_Slab" w:cs="Arial"/>
          <w:sz w:val="20"/>
          <w:szCs w:val="20"/>
          <w:lang w:eastAsia="ar-SA"/>
        </w:rPr>
        <w:t>adres</w:t>
      </w:r>
      <w:r w:rsidR="00BC3EB2" w:rsidRPr="00AF6AC4">
        <w:rPr>
          <w:rFonts w:ascii="Adagio_Slab" w:hAnsi="Adagio_Slab" w:cs="Arial"/>
          <w:sz w:val="20"/>
          <w:szCs w:val="20"/>
          <w:lang w:eastAsia="ar-SA"/>
        </w:rPr>
        <w:t xml:space="preserve"> </w:t>
      </w:r>
      <w:r w:rsidRPr="00AF6AC4">
        <w:rPr>
          <w:rFonts w:ascii="Adagio_Slab" w:hAnsi="Adagio_Slab" w:cs="Arial"/>
          <w:sz w:val="20"/>
          <w:szCs w:val="20"/>
          <w:lang w:eastAsia="ar-SA"/>
        </w:rPr>
        <w:t xml:space="preserve"> strony internetowej</w:t>
      </w:r>
      <w:r w:rsidR="00D007FF" w:rsidRPr="00AF6AC4">
        <w:rPr>
          <w:rFonts w:ascii="Adagio_Slab" w:hAnsi="Adagio_Slab" w:cs="Arial"/>
          <w:sz w:val="20"/>
          <w:szCs w:val="20"/>
          <w:lang w:eastAsia="ar-SA"/>
        </w:rPr>
        <w:t xml:space="preserve">: </w:t>
      </w:r>
      <w:hyperlink r:id="rId8" w:history="1">
        <w:r w:rsidR="00BC3EB2" w:rsidRPr="00AF6AC4">
          <w:rPr>
            <w:rStyle w:val="Hipercze"/>
            <w:rFonts w:ascii="Adagio_Slab" w:hAnsi="Adagio_Slab" w:cs="Arial"/>
            <w:sz w:val="20"/>
            <w:szCs w:val="20"/>
            <w:lang w:eastAsia="ar-SA"/>
          </w:rPr>
          <w:t>https://www.zamowienia.pw.edu.pl/wykaz/</w:t>
        </w:r>
      </w:hyperlink>
      <w:r w:rsidR="00BC3EB2" w:rsidRPr="00AF6AC4">
        <w:rPr>
          <w:rFonts w:ascii="Adagio_Slab" w:hAnsi="Adagio_Slab" w:cs="Arial"/>
          <w:sz w:val="20"/>
          <w:szCs w:val="20"/>
          <w:lang w:eastAsia="ar-SA"/>
        </w:rPr>
        <w:t xml:space="preserve"> oraz </w:t>
      </w:r>
      <w:hyperlink r:id="rId9" w:history="1">
        <w:r w:rsidR="00BC3EB2" w:rsidRPr="00AF6AC4">
          <w:rPr>
            <w:rStyle w:val="Hipercze"/>
            <w:rFonts w:ascii="Adagio_Slab" w:hAnsi="Adagio_Slab" w:cs="Arial"/>
            <w:sz w:val="20"/>
            <w:szCs w:val="20"/>
            <w:lang w:eastAsia="ar-SA"/>
          </w:rPr>
          <w:t>https://www.meil.pw.edu.pl/MEiL/Ogloszenia/Zamowienia-publiczne/Przetargi</w:t>
        </w:r>
      </w:hyperlink>
    </w:p>
    <w:p w14:paraId="4657D870" w14:textId="77777777" w:rsidR="00BC3EB2" w:rsidRPr="00AF6AC4" w:rsidRDefault="00BC3EB2" w:rsidP="00BC3EB2">
      <w:pPr>
        <w:suppressAutoHyphens/>
        <w:ind w:left="720"/>
        <w:rPr>
          <w:rFonts w:ascii="Adagio_Slab" w:hAnsi="Adagio_Slab" w:cs="Arial"/>
          <w:sz w:val="20"/>
          <w:szCs w:val="20"/>
          <w:lang w:eastAsia="ar-SA"/>
        </w:rPr>
      </w:pPr>
    </w:p>
    <w:p w14:paraId="70D3F78E" w14:textId="0E860407" w:rsidR="001C3552" w:rsidRPr="00AF6AC4" w:rsidRDefault="00175225" w:rsidP="005C0B72">
      <w:pPr>
        <w:ind w:left="709"/>
        <w:rPr>
          <w:rFonts w:ascii="Adagio_Slab" w:hAnsi="Adagio_Slab" w:cs="Arial"/>
          <w:sz w:val="20"/>
          <w:szCs w:val="20"/>
          <w:lang w:eastAsia="ar-SA"/>
        </w:rPr>
      </w:pPr>
      <w:r w:rsidRPr="00AF6AC4">
        <w:rPr>
          <w:rFonts w:ascii="Adagio_Slab" w:hAnsi="Adagio_Slab" w:cs="Arial"/>
          <w:sz w:val="20"/>
          <w:szCs w:val="20"/>
          <w:lang w:eastAsia="ar-SA"/>
        </w:rPr>
        <w:t>godziny ur</w:t>
      </w:r>
      <w:r w:rsidR="00D007FF" w:rsidRPr="00AF6AC4">
        <w:rPr>
          <w:rFonts w:ascii="Adagio_Slab" w:hAnsi="Adagio_Slab" w:cs="Arial"/>
          <w:sz w:val="20"/>
          <w:szCs w:val="20"/>
          <w:lang w:eastAsia="ar-SA"/>
        </w:rPr>
        <w:t xml:space="preserve">zędowania: </w:t>
      </w:r>
      <w:r w:rsidR="00BC3EB2" w:rsidRPr="00AF6AC4">
        <w:rPr>
          <w:rFonts w:ascii="Adagio_Slab" w:hAnsi="Adagio_Slab"/>
          <w:sz w:val="20"/>
          <w:szCs w:val="20"/>
        </w:rPr>
        <w:t>od 08:00 do 16:00 (czasu urzędowego obowiązującego na terytorium Rzeczpospolitej Polskiej) w dni robocze, przy czym dni</w:t>
      </w:r>
      <w:r w:rsidR="00BC3EB2" w:rsidRPr="00AF6AC4">
        <w:rPr>
          <w:rFonts w:ascii="Calibri" w:hAnsi="Calibri" w:cs="Calibri"/>
          <w:sz w:val="20"/>
          <w:szCs w:val="20"/>
        </w:rPr>
        <w:t> </w:t>
      </w:r>
      <w:r w:rsidR="00BC3EB2" w:rsidRPr="00AF6AC4">
        <w:rPr>
          <w:rFonts w:ascii="Adagio_Slab" w:hAnsi="Adagio_Slab"/>
          <w:sz w:val="20"/>
          <w:szCs w:val="20"/>
        </w:rPr>
        <w:t xml:space="preserve">robocze, to dni inne niż: </w:t>
      </w:r>
      <w:r w:rsidR="00BC3EB2" w:rsidRPr="00AF6AC4">
        <w:rPr>
          <w:rFonts w:ascii="Adagio_Slab" w:hAnsi="Adagio_Slab"/>
          <w:bCs/>
          <w:sz w:val="20"/>
          <w:szCs w:val="20"/>
        </w:rPr>
        <w:t>dni ustawowo wolne od pracy (niedziela i święta); oraz inne dni ustanowione przez Zamawiającego zgodnie z Decyzją Rektora PW.</w:t>
      </w:r>
    </w:p>
    <w:p w14:paraId="0ECCFEE5" w14:textId="77777777" w:rsidR="00BE245A" w:rsidRPr="00AF6AC4" w:rsidRDefault="00BE245A" w:rsidP="00856D14">
      <w:pPr>
        <w:jc w:val="both"/>
        <w:rPr>
          <w:rFonts w:ascii="Adagio_Slab" w:hAnsi="Adagio_Slab" w:cs="Arial"/>
          <w:sz w:val="20"/>
          <w:szCs w:val="20"/>
        </w:rPr>
      </w:pPr>
    </w:p>
    <w:p w14:paraId="695B57DA"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2. </w:t>
      </w:r>
      <w:r w:rsidR="001A0633" w:rsidRPr="00AF6AC4">
        <w:rPr>
          <w:rFonts w:ascii="Adagio_Slab" w:hAnsi="Adagio_Slab"/>
          <w:b/>
          <w:bCs/>
          <w:sz w:val="20"/>
          <w:szCs w:val="20"/>
        </w:rPr>
        <w:tab/>
      </w:r>
      <w:r w:rsidR="00FB4D79" w:rsidRPr="00AF6AC4">
        <w:rPr>
          <w:rFonts w:ascii="Adagio_Slab" w:hAnsi="Adagio_Slab"/>
          <w:b/>
          <w:bCs/>
          <w:sz w:val="20"/>
          <w:szCs w:val="20"/>
        </w:rPr>
        <w:t>OZNACZENIE POSTĘPOWANIA</w:t>
      </w:r>
    </w:p>
    <w:p w14:paraId="5B635E3E" w14:textId="7A3F0B16" w:rsidR="004F341E" w:rsidRDefault="001A0633" w:rsidP="001A0633">
      <w:pPr>
        <w:ind w:left="709"/>
        <w:jc w:val="both"/>
        <w:rPr>
          <w:rFonts w:ascii="Adagio_Slab" w:hAnsi="Adagio_Slab" w:cs="Arial"/>
          <w:sz w:val="20"/>
          <w:szCs w:val="20"/>
        </w:rPr>
      </w:pPr>
      <w:r w:rsidRPr="00AF6AC4">
        <w:rPr>
          <w:rFonts w:ascii="Adagio_Slab" w:hAnsi="Adagio_Slab" w:cs="Arial"/>
          <w:sz w:val="20"/>
          <w:szCs w:val="20"/>
        </w:rPr>
        <w:t>Postępowanie, którego dotyczy niniejszy dokument oznaczone jest znakiem</w:t>
      </w:r>
      <w:r w:rsidR="004F341E">
        <w:rPr>
          <w:rFonts w:ascii="Adagio_Slab" w:hAnsi="Adagio_Slab" w:cs="Arial"/>
          <w:sz w:val="20"/>
          <w:szCs w:val="20"/>
        </w:rPr>
        <w:t>:</w:t>
      </w:r>
    </w:p>
    <w:p w14:paraId="70463D07" w14:textId="598F07F1" w:rsidR="00BE245A" w:rsidRPr="00AF6AC4" w:rsidRDefault="00377111" w:rsidP="001A0633">
      <w:pPr>
        <w:ind w:left="709"/>
        <w:jc w:val="both"/>
        <w:rPr>
          <w:rFonts w:ascii="Adagio_Slab" w:hAnsi="Adagio_Slab" w:cs="Arial"/>
          <w:b/>
          <w:bCs/>
          <w:color w:val="0033CC"/>
          <w:sz w:val="20"/>
          <w:szCs w:val="20"/>
        </w:rPr>
      </w:pPr>
      <w:r w:rsidRPr="00AF6AC4">
        <w:rPr>
          <w:rFonts w:ascii="Adagio_Slab" w:hAnsi="Adagio_Slab" w:cs="Arial"/>
          <w:sz w:val="20"/>
          <w:szCs w:val="20"/>
        </w:rPr>
        <w:t xml:space="preserve"> nr referencyjnym</w:t>
      </w:r>
      <w:r w:rsidR="00BE245A" w:rsidRPr="00AF6AC4">
        <w:rPr>
          <w:rFonts w:ascii="Adagio_Slab" w:hAnsi="Adagio_Slab" w:cs="Arial"/>
          <w:sz w:val="20"/>
          <w:szCs w:val="20"/>
        </w:rPr>
        <w:t>:</w:t>
      </w:r>
      <w:r w:rsidR="00D007FF" w:rsidRPr="00AF6AC4">
        <w:rPr>
          <w:rFonts w:ascii="Adagio_Slab" w:hAnsi="Adagio_Slab" w:cs="Arial"/>
          <w:sz w:val="20"/>
          <w:szCs w:val="20"/>
        </w:rPr>
        <w:t xml:space="preserve"> </w:t>
      </w:r>
      <w:bookmarkStart w:id="0" w:name="_Hlk70505560"/>
      <w:r w:rsidR="00BC3EB2" w:rsidRPr="00AF6AC4">
        <w:rPr>
          <w:rFonts w:ascii="Adagio_Slab" w:hAnsi="Adagio_Slab" w:cs="Arial"/>
          <w:b/>
          <w:bCs/>
          <w:color w:val="0033CC"/>
          <w:sz w:val="20"/>
          <w:szCs w:val="20"/>
        </w:rPr>
        <w:t>MELBDZ.261.</w:t>
      </w:r>
      <w:r w:rsidR="004E5300">
        <w:rPr>
          <w:rFonts w:ascii="Adagio_Slab" w:hAnsi="Adagio_Slab" w:cs="Arial"/>
          <w:b/>
          <w:bCs/>
          <w:color w:val="0033CC"/>
          <w:sz w:val="20"/>
          <w:szCs w:val="20"/>
        </w:rPr>
        <w:t>18</w:t>
      </w:r>
      <w:r w:rsidR="00BC3EB2" w:rsidRPr="00AF6AC4">
        <w:rPr>
          <w:rFonts w:ascii="Adagio_Slab" w:hAnsi="Adagio_Slab" w:cs="Arial"/>
          <w:b/>
          <w:bCs/>
          <w:color w:val="0033CC"/>
          <w:sz w:val="20"/>
          <w:szCs w:val="20"/>
        </w:rPr>
        <w:t>.2021</w:t>
      </w:r>
      <w:bookmarkEnd w:id="0"/>
      <w:r w:rsidR="00D007FF" w:rsidRPr="00AF6AC4">
        <w:rPr>
          <w:rFonts w:ascii="Adagio_Slab" w:hAnsi="Adagio_Slab" w:cs="Arial"/>
          <w:b/>
          <w:bCs/>
          <w:color w:val="0033CC"/>
          <w:sz w:val="20"/>
          <w:szCs w:val="20"/>
        </w:rPr>
        <w:t>.</w:t>
      </w:r>
    </w:p>
    <w:p w14:paraId="51A038E4" w14:textId="77777777" w:rsidR="00BE245A" w:rsidRPr="00AF6AC4" w:rsidRDefault="00BE245A" w:rsidP="001A0633">
      <w:pPr>
        <w:ind w:left="709"/>
        <w:jc w:val="both"/>
        <w:rPr>
          <w:rFonts w:ascii="Adagio_Slab" w:hAnsi="Adagio_Slab" w:cs="Arial"/>
          <w:sz w:val="20"/>
          <w:szCs w:val="20"/>
        </w:rPr>
      </w:pPr>
      <w:r w:rsidRPr="00AF6AC4">
        <w:rPr>
          <w:rFonts w:ascii="Adagio_Slab" w:hAnsi="Adagio_Slab" w:cs="Arial"/>
          <w:sz w:val="20"/>
          <w:szCs w:val="20"/>
        </w:rPr>
        <w:t xml:space="preserve">Wykonawcy powinni we wszelkich kontaktach z Zamawiającym powoływać się </w:t>
      </w:r>
      <w:r w:rsidR="00B9414F" w:rsidRPr="00AF6AC4">
        <w:rPr>
          <w:rFonts w:ascii="Adagio_Slab" w:hAnsi="Adagio_Slab" w:cs="Arial"/>
          <w:sz w:val="20"/>
          <w:szCs w:val="20"/>
        </w:rPr>
        <w:br/>
      </w:r>
      <w:r w:rsidRPr="00AF6AC4">
        <w:rPr>
          <w:rFonts w:ascii="Adagio_Slab" w:hAnsi="Adagio_Slab" w:cs="Arial"/>
          <w:sz w:val="20"/>
          <w:szCs w:val="20"/>
        </w:rPr>
        <w:t>na wyżej podane oznaczenie.</w:t>
      </w:r>
    </w:p>
    <w:p w14:paraId="5636069C" w14:textId="77777777" w:rsidR="00255468" w:rsidRPr="00255468" w:rsidRDefault="00255468" w:rsidP="00255468">
      <w:pPr>
        <w:ind w:left="709"/>
        <w:jc w:val="both"/>
        <w:rPr>
          <w:rFonts w:ascii="Adagio_Slab" w:hAnsi="Adagio_Slab" w:cs="Arial"/>
          <w:sz w:val="20"/>
          <w:szCs w:val="20"/>
        </w:rPr>
      </w:pPr>
      <w:r w:rsidRPr="00255468">
        <w:rPr>
          <w:rFonts w:ascii="Adagio_Slab" w:hAnsi="Adagio_Slab" w:cs="Arial"/>
          <w:sz w:val="20"/>
          <w:szCs w:val="20"/>
        </w:rPr>
        <w:t xml:space="preserve">W postępowaniu o udzielenie zamówienia komunikacja między Zamawiającym a Wykonawcami odbywa się przy użyciu </w:t>
      </w:r>
      <w:proofErr w:type="spellStart"/>
      <w:r w:rsidRPr="00255468">
        <w:rPr>
          <w:rFonts w:ascii="Adagio_Slab" w:hAnsi="Adagio_Slab" w:cs="Arial"/>
          <w:sz w:val="20"/>
          <w:szCs w:val="20"/>
        </w:rPr>
        <w:t>miniPortalu</w:t>
      </w:r>
      <w:proofErr w:type="spellEnd"/>
      <w:r w:rsidRPr="00255468">
        <w:rPr>
          <w:rFonts w:ascii="Adagio_Slab" w:hAnsi="Adagio_Slab" w:cs="Arial"/>
          <w:sz w:val="20"/>
          <w:szCs w:val="20"/>
        </w:rPr>
        <w:t xml:space="preserve"> https://miniportal.uzp.gov.pl/,</w:t>
      </w:r>
    </w:p>
    <w:p w14:paraId="71A87AB7" w14:textId="77777777" w:rsidR="00255468" w:rsidRPr="00255468" w:rsidRDefault="00255468" w:rsidP="00255468">
      <w:pPr>
        <w:ind w:left="709"/>
        <w:jc w:val="both"/>
        <w:rPr>
          <w:rFonts w:ascii="Adagio_Slab" w:hAnsi="Adagio_Slab" w:cs="Arial"/>
          <w:sz w:val="20"/>
          <w:szCs w:val="20"/>
        </w:rPr>
      </w:pPr>
      <w:proofErr w:type="spellStart"/>
      <w:r w:rsidRPr="00255468">
        <w:rPr>
          <w:rFonts w:ascii="Adagio_Slab" w:hAnsi="Adagio_Slab" w:cs="Arial"/>
          <w:sz w:val="20"/>
          <w:szCs w:val="20"/>
        </w:rPr>
        <w:t>ePUAPu</w:t>
      </w:r>
      <w:proofErr w:type="spellEnd"/>
      <w:r w:rsidRPr="00255468">
        <w:rPr>
          <w:rFonts w:ascii="Adagio_Slab" w:hAnsi="Adagio_Slab" w:cs="Arial"/>
          <w:sz w:val="20"/>
          <w:szCs w:val="20"/>
        </w:rPr>
        <w:t xml:space="preserve"> https://epuap.gov.pl/wps/portal oraz poczty elektronicznej na adres email zamub.meil@pw.edu.pl.</w:t>
      </w:r>
    </w:p>
    <w:p w14:paraId="0AB36CB5" w14:textId="4F36F966" w:rsidR="001A0633" w:rsidRDefault="00255468" w:rsidP="00255468">
      <w:pPr>
        <w:ind w:left="709"/>
        <w:jc w:val="both"/>
        <w:rPr>
          <w:rFonts w:ascii="Adagio_Slab" w:hAnsi="Adagio_Slab" w:cs="Arial"/>
          <w:sz w:val="20"/>
          <w:szCs w:val="20"/>
        </w:rPr>
      </w:pPr>
      <w:r w:rsidRPr="00D738EE">
        <w:rPr>
          <w:rFonts w:ascii="Adagio_Slab" w:hAnsi="Adagio_Slab" w:cs="Arial"/>
          <w:sz w:val="20"/>
          <w:szCs w:val="20"/>
        </w:rPr>
        <w:t xml:space="preserve">ID postępowania:  </w:t>
      </w:r>
      <w:r w:rsidR="00D738EE" w:rsidRPr="00D738EE">
        <w:t>e35be925-8c4a-4291-955c-5a5718d43b48</w:t>
      </w:r>
    </w:p>
    <w:p w14:paraId="5A3D2F06" w14:textId="77777777" w:rsidR="00255468" w:rsidRPr="00AF6AC4" w:rsidRDefault="00255468" w:rsidP="001A0633">
      <w:pPr>
        <w:ind w:left="709"/>
        <w:jc w:val="both"/>
        <w:rPr>
          <w:rFonts w:ascii="Adagio_Slab" w:hAnsi="Adagio_Slab" w:cs="Arial"/>
          <w:sz w:val="20"/>
          <w:szCs w:val="20"/>
        </w:rPr>
      </w:pPr>
    </w:p>
    <w:p w14:paraId="205E021F"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3. </w:t>
      </w:r>
      <w:r w:rsidR="001A0633" w:rsidRPr="00AF6AC4">
        <w:rPr>
          <w:rFonts w:ascii="Adagio_Slab" w:hAnsi="Adagio_Slab"/>
          <w:b/>
          <w:bCs/>
          <w:sz w:val="20"/>
          <w:szCs w:val="20"/>
        </w:rPr>
        <w:tab/>
      </w:r>
      <w:r w:rsidRPr="00AF6AC4">
        <w:rPr>
          <w:rFonts w:ascii="Adagio_Slab" w:hAnsi="Adagio_Slab"/>
          <w:b/>
          <w:bCs/>
          <w:sz w:val="20"/>
          <w:szCs w:val="20"/>
        </w:rPr>
        <w:t>TRYB POSTĘPOWANIA</w:t>
      </w:r>
    </w:p>
    <w:p w14:paraId="518412BD" w14:textId="5823767D" w:rsidR="00BE245A" w:rsidRPr="00AF6AC4" w:rsidRDefault="00DD2690" w:rsidP="001A0633">
      <w:pPr>
        <w:ind w:left="709"/>
        <w:jc w:val="both"/>
        <w:rPr>
          <w:rFonts w:ascii="Adagio_Slab" w:hAnsi="Adagio_Slab" w:cs="Arial"/>
          <w:sz w:val="20"/>
          <w:szCs w:val="20"/>
        </w:rPr>
      </w:pPr>
      <w:r>
        <w:rPr>
          <w:rFonts w:ascii="Adagio_Slab" w:hAnsi="Adagio_Slab" w:cs="Arial"/>
          <w:sz w:val="20"/>
          <w:szCs w:val="20"/>
        </w:rPr>
        <w:t xml:space="preserve">3.1. </w:t>
      </w:r>
      <w:r w:rsidR="00BE245A" w:rsidRPr="00AF6AC4">
        <w:rPr>
          <w:rFonts w:ascii="Adagio_Slab" w:hAnsi="Adagio_Slab" w:cs="Arial"/>
          <w:sz w:val="20"/>
          <w:szCs w:val="20"/>
        </w:rPr>
        <w:t xml:space="preserve">Postępowanie o udzielenie zamówienia prowadzone jest w trybie przetargu nieograniczonego na podstawie ustawy z dnia </w:t>
      </w:r>
      <w:r w:rsidR="00721CB7" w:rsidRPr="00AF6AC4">
        <w:rPr>
          <w:rFonts w:ascii="Adagio_Slab" w:hAnsi="Adagio_Slab" w:cs="Arial"/>
          <w:sz w:val="20"/>
          <w:szCs w:val="20"/>
        </w:rPr>
        <w:t>11 września</w:t>
      </w:r>
      <w:r w:rsidR="00BE245A" w:rsidRPr="00AF6AC4">
        <w:rPr>
          <w:rFonts w:ascii="Adagio_Slab" w:hAnsi="Adagio_Slab" w:cs="Arial"/>
          <w:sz w:val="20"/>
          <w:szCs w:val="20"/>
        </w:rPr>
        <w:t xml:space="preserve"> 20</w:t>
      </w:r>
      <w:r w:rsidR="00721CB7" w:rsidRPr="00AF6AC4">
        <w:rPr>
          <w:rFonts w:ascii="Adagio_Slab" w:hAnsi="Adagio_Slab" w:cs="Arial"/>
          <w:sz w:val="20"/>
          <w:szCs w:val="20"/>
        </w:rPr>
        <w:t>19</w:t>
      </w:r>
      <w:r w:rsidR="00BE245A" w:rsidRPr="00AF6AC4">
        <w:rPr>
          <w:rFonts w:ascii="Adagio_Slab" w:hAnsi="Adagio_Slab" w:cs="Arial"/>
          <w:sz w:val="20"/>
          <w:szCs w:val="20"/>
        </w:rPr>
        <w:t xml:space="preserve"> roku Prawo zamówień publicznych</w:t>
      </w:r>
      <w:r w:rsidR="00721CB7" w:rsidRPr="00AF6AC4">
        <w:rPr>
          <w:rFonts w:ascii="Adagio_Slab" w:hAnsi="Adagio_Slab" w:cs="Arial"/>
          <w:sz w:val="20"/>
          <w:szCs w:val="20"/>
        </w:rPr>
        <w:t>,</w:t>
      </w:r>
      <w:r w:rsidR="00BE245A" w:rsidRPr="00AF6AC4">
        <w:rPr>
          <w:rFonts w:ascii="Adagio_Slab" w:hAnsi="Adagio_Slab" w:cs="Arial"/>
          <w:sz w:val="20"/>
          <w:szCs w:val="20"/>
        </w:rPr>
        <w:t xml:space="preserve"> zwanej dalej „ustawą </w:t>
      </w:r>
      <w:proofErr w:type="spellStart"/>
      <w:r w:rsidR="00BE245A" w:rsidRPr="00AF6AC4">
        <w:rPr>
          <w:rFonts w:ascii="Adagio_Slab" w:hAnsi="Adagio_Slab" w:cs="Arial"/>
          <w:sz w:val="20"/>
          <w:szCs w:val="20"/>
        </w:rPr>
        <w:t>Pzp</w:t>
      </w:r>
      <w:proofErr w:type="spellEnd"/>
      <w:r w:rsidR="00BE245A" w:rsidRPr="00AF6AC4">
        <w:rPr>
          <w:rFonts w:ascii="Adagio_Slab" w:hAnsi="Adagio_Slab" w:cs="Arial"/>
          <w:sz w:val="20"/>
          <w:szCs w:val="20"/>
        </w:rPr>
        <w:t>”.</w:t>
      </w:r>
    </w:p>
    <w:p w14:paraId="52CFAE55" w14:textId="638579EA" w:rsidR="00BE245A" w:rsidRDefault="00BE245A" w:rsidP="00BE245A">
      <w:pPr>
        <w:ind w:hanging="11"/>
        <w:jc w:val="both"/>
        <w:rPr>
          <w:rFonts w:ascii="Adagio_Slab" w:hAnsi="Adagio_Slab" w:cs="Arial"/>
          <w:sz w:val="20"/>
          <w:szCs w:val="20"/>
        </w:rPr>
      </w:pPr>
    </w:p>
    <w:p w14:paraId="532D5A56" w14:textId="47E28BB2" w:rsidR="00DD2690" w:rsidRDefault="00DD2690" w:rsidP="00DD2690">
      <w:pPr>
        <w:ind w:left="709" w:hanging="11"/>
        <w:jc w:val="both"/>
        <w:rPr>
          <w:rFonts w:ascii="Adagio_Slab" w:hAnsi="Adagio_Slab" w:cs="Arial"/>
          <w:sz w:val="20"/>
          <w:szCs w:val="20"/>
        </w:rPr>
      </w:pPr>
      <w:r>
        <w:rPr>
          <w:rFonts w:ascii="Adagio_Slab" w:hAnsi="Adagio_Slab" w:cs="Arial"/>
          <w:sz w:val="20"/>
          <w:szCs w:val="20"/>
        </w:rPr>
        <w:t xml:space="preserve">3.2.    </w:t>
      </w:r>
      <w:r w:rsidRPr="00DD2690">
        <w:rPr>
          <w:rFonts w:ascii="Adagio_Slab" w:hAnsi="Adagio_Slab" w:cs="Arial"/>
          <w:sz w:val="20"/>
          <w:szCs w:val="20"/>
        </w:rPr>
        <w:t xml:space="preserve">Zamawiający przewiduje zastosowanie tzw. procedury odwróconej, o której mowa w art. 139 ust. 1 ustawy </w:t>
      </w:r>
      <w:proofErr w:type="spellStart"/>
      <w:r w:rsidRPr="00DD2690">
        <w:rPr>
          <w:rFonts w:ascii="Adagio_Slab" w:hAnsi="Adagio_Slab" w:cs="Arial"/>
          <w:sz w:val="20"/>
          <w:szCs w:val="20"/>
        </w:rPr>
        <w:t>Pzp</w:t>
      </w:r>
      <w:proofErr w:type="spellEnd"/>
      <w:r w:rsidRPr="00DD2690">
        <w:rPr>
          <w:rFonts w:ascii="Adagio_Slab" w:hAnsi="Adagio_Slab" w:cs="Arial"/>
          <w:sz w:val="20"/>
          <w:szCs w:val="20"/>
        </w:rPr>
        <w:t xml:space="preserve">, tj. Zamawiający najpierw dokona badania i oceny ofert, a następnie dokona kwalifikacji podmiotowej Wykonawcy,  którego  oferta  została  najwyżej  oceniona,  w  zakresie  braku  podstaw  wykluczenia  oraz spełniania warunków udziału w postępowaniu (na podst. art. 139 ust. 2 ustawy </w:t>
      </w:r>
      <w:proofErr w:type="spellStart"/>
      <w:r w:rsidRPr="00DD2690">
        <w:rPr>
          <w:rFonts w:ascii="Adagio_Slab" w:hAnsi="Adagio_Slab" w:cs="Arial"/>
          <w:sz w:val="20"/>
          <w:szCs w:val="20"/>
        </w:rPr>
        <w:t>Pzp</w:t>
      </w:r>
      <w:proofErr w:type="spellEnd"/>
      <w:r w:rsidRPr="00DD2690">
        <w:rPr>
          <w:rFonts w:ascii="Adagio_Slab" w:hAnsi="Adagio_Slab" w:cs="Arial"/>
          <w:sz w:val="20"/>
          <w:szCs w:val="20"/>
        </w:rPr>
        <w:t xml:space="preserve"> Wykonawca nie jest zobowiązany do złożenia wraz z ofertą oświadczenia, o którym mowa w art. 125 ustawy </w:t>
      </w:r>
      <w:proofErr w:type="spellStart"/>
      <w:r w:rsidRPr="00DD2690">
        <w:rPr>
          <w:rFonts w:ascii="Adagio_Slab" w:hAnsi="Adagio_Slab" w:cs="Arial"/>
          <w:sz w:val="20"/>
          <w:szCs w:val="20"/>
        </w:rPr>
        <w:t>Pzp</w:t>
      </w:r>
      <w:proofErr w:type="spellEnd"/>
      <w:r w:rsidRPr="00DD2690">
        <w:rPr>
          <w:rFonts w:ascii="Adagio_Slab" w:hAnsi="Adagio_Slab" w:cs="Arial"/>
          <w:sz w:val="20"/>
          <w:szCs w:val="20"/>
        </w:rPr>
        <w:t xml:space="preserve"> - JEDZ).</w:t>
      </w:r>
    </w:p>
    <w:p w14:paraId="3D461CAC" w14:textId="77777777" w:rsidR="00DD2690" w:rsidRPr="00AF6AC4" w:rsidRDefault="00DD2690" w:rsidP="00BE245A">
      <w:pPr>
        <w:ind w:hanging="11"/>
        <w:jc w:val="both"/>
        <w:rPr>
          <w:rFonts w:ascii="Adagio_Slab" w:hAnsi="Adagio_Slab" w:cs="Arial"/>
          <w:sz w:val="20"/>
          <w:szCs w:val="20"/>
        </w:rPr>
      </w:pPr>
    </w:p>
    <w:p w14:paraId="045FCC46"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4. </w:t>
      </w:r>
      <w:r w:rsidR="001A0633" w:rsidRPr="00AF6AC4">
        <w:rPr>
          <w:rFonts w:ascii="Adagio_Slab" w:hAnsi="Adagio_Slab"/>
          <w:b/>
          <w:bCs/>
          <w:sz w:val="20"/>
          <w:szCs w:val="20"/>
        </w:rPr>
        <w:tab/>
      </w:r>
      <w:r w:rsidRPr="00AF6AC4">
        <w:rPr>
          <w:rFonts w:ascii="Adagio_Slab" w:hAnsi="Adagio_Slab"/>
          <w:b/>
          <w:bCs/>
          <w:sz w:val="20"/>
          <w:szCs w:val="20"/>
        </w:rPr>
        <w:t>ŹRÓDŁA FINANSOWANIA</w:t>
      </w:r>
    </w:p>
    <w:p w14:paraId="6A2C414A" w14:textId="1306DB9B" w:rsidR="003466E0" w:rsidRPr="00AF6AC4" w:rsidRDefault="00D007FF" w:rsidP="00E536BA">
      <w:pPr>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Środki własne Zamawiającego </w:t>
      </w:r>
    </w:p>
    <w:p w14:paraId="3ED1A600" w14:textId="77777777" w:rsidR="00E536BA" w:rsidRPr="00AF6AC4" w:rsidRDefault="00E536BA" w:rsidP="00E536BA">
      <w:pPr>
        <w:ind w:left="720"/>
        <w:jc w:val="both"/>
        <w:rPr>
          <w:rFonts w:ascii="Adagio_Slab" w:hAnsi="Adagio_Slab" w:cs="Arial"/>
          <w:sz w:val="20"/>
          <w:szCs w:val="20"/>
          <w:lang w:eastAsia="ar-SA"/>
        </w:rPr>
      </w:pPr>
    </w:p>
    <w:p w14:paraId="0BDA19FB" w14:textId="77777777" w:rsidR="00BE245A" w:rsidRPr="00AF6AC4" w:rsidRDefault="00BE245A" w:rsidP="00BE245A">
      <w:pPr>
        <w:pStyle w:val="Tekstpodstawowy"/>
        <w:rPr>
          <w:rFonts w:ascii="Adagio_Slab" w:hAnsi="Adagio_Slab"/>
          <w:b/>
          <w:bCs/>
          <w:sz w:val="20"/>
          <w:szCs w:val="20"/>
        </w:rPr>
      </w:pPr>
      <w:r w:rsidRPr="00AF6AC4">
        <w:rPr>
          <w:rFonts w:ascii="Adagio_Slab" w:hAnsi="Adagio_Slab"/>
          <w:b/>
          <w:bCs/>
          <w:sz w:val="20"/>
          <w:szCs w:val="20"/>
        </w:rPr>
        <w:t xml:space="preserve">5. </w:t>
      </w:r>
      <w:r w:rsidR="00B9414F" w:rsidRPr="00AF6AC4">
        <w:rPr>
          <w:rFonts w:ascii="Adagio_Slab" w:hAnsi="Adagio_Slab"/>
          <w:b/>
          <w:bCs/>
          <w:sz w:val="20"/>
          <w:szCs w:val="20"/>
        </w:rPr>
        <w:tab/>
      </w:r>
      <w:r w:rsidRPr="00AF6AC4">
        <w:rPr>
          <w:rFonts w:ascii="Adagio_Slab" w:hAnsi="Adagio_Slab"/>
          <w:b/>
          <w:bCs/>
          <w:sz w:val="20"/>
          <w:szCs w:val="20"/>
        </w:rPr>
        <w:t>PRZEDMIOT ZAMÓWIENIA</w:t>
      </w:r>
    </w:p>
    <w:p w14:paraId="49236CB4" w14:textId="5D65E6E5" w:rsidR="00592DB2" w:rsidRPr="00AF6AC4" w:rsidRDefault="00B9414F" w:rsidP="00592DB2">
      <w:pPr>
        <w:spacing w:after="120"/>
        <w:ind w:left="709" w:hanging="709"/>
        <w:jc w:val="both"/>
        <w:rPr>
          <w:rFonts w:ascii="Adagio_Slab" w:hAnsi="Adagio_Slab" w:cs="Arial"/>
          <w:b/>
          <w:bCs/>
          <w:color w:val="0033CC"/>
          <w:sz w:val="20"/>
          <w:szCs w:val="20"/>
        </w:rPr>
      </w:pPr>
      <w:r w:rsidRPr="00AF6AC4">
        <w:rPr>
          <w:rFonts w:ascii="Adagio_Slab" w:hAnsi="Adagio_Slab" w:cs="Arial"/>
          <w:iCs/>
          <w:sz w:val="20"/>
          <w:szCs w:val="20"/>
        </w:rPr>
        <w:t>5.1.</w:t>
      </w:r>
      <w:r w:rsidRPr="00AF6AC4">
        <w:rPr>
          <w:rFonts w:ascii="Adagio_Slab" w:hAnsi="Adagio_Slab" w:cs="Arial"/>
          <w:iCs/>
          <w:sz w:val="20"/>
          <w:szCs w:val="20"/>
        </w:rPr>
        <w:tab/>
      </w:r>
      <w:r w:rsidR="00FB6E75" w:rsidRPr="00AF6AC4">
        <w:rPr>
          <w:rFonts w:ascii="Adagio_Slab" w:hAnsi="Adagio_Slab" w:cs="Arial"/>
          <w:sz w:val="20"/>
          <w:szCs w:val="20"/>
        </w:rPr>
        <w:t xml:space="preserve">Przedmiotem zamówienia </w:t>
      </w:r>
      <w:r w:rsidR="00922436" w:rsidRPr="00AF6AC4">
        <w:rPr>
          <w:rFonts w:ascii="Adagio_Slab" w:hAnsi="Adagio_Slab" w:cs="Arial"/>
          <w:sz w:val="20"/>
          <w:szCs w:val="20"/>
        </w:rPr>
        <w:t>jest</w:t>
      </w:r>
      <w:r w:rsidR="002045FD" w:rsidRPr="00AF6AC4">
        <w:rPr>
          <w:rFonts w:ascii="Adagio_Slab" w:hAnsi="Adagio_Slab" w:cs="Arial"/>
          <w:sz w:val="20"/>
          <w:szCs w:val="20"/>
        </w:rPr>
        <w:t>:</w:t>
      </w:r>
      <w:r w:rsidR="00D007FF" w:rsidRPr="00AF6AC4">
        <w:rPr>
          <w:rFonts w:ascii="Adagio_Slab" w:hAnsi="Adagio_Slab" w:cs="Arial"/>
          <w:b/>
          <w:bCs/>
          <w:sz w:val="20"/>
          <w:szCs w:val="20"/>
        </w:rPr>
        <w:t xml:space="preserve"> </w:t>
      </w:r>
      <w:r w:rsidR="002045FD" w:rsidRPr="00AF6AC4">
        <w:rPr>
          <w:rFonts w:ascii="Adagio_Slab" w:hAnsi="Adagio_Slab" w:cs="Arial"/>
          <w:b/>
          <w:bCs/>
          <w:color w:val="0033CC"/>
          <w:sz w:val="20"/>
          <w:szCs w:val="20"/>
        </w:rPr>
        <w:t xml:space="preserve">dostawa </w:t>
      </w:r>
      <w:r w:rsidR="00093133">
        <w:rPr>
          <w:rFonts w:ascii="Adagio_Slab" w:hAnsi="Adagio_Slab" w:cs="Arial"/>
          <w:b/>
          <w:bCs/>
          <w:color w:val="0033CC"/>
          <w:sz w:val="20"/>
          <w:szCs w:val="20"/>
        </w:rPr>
        <w:t>sprzętu komputerowego</w:t>
      </w:r>
      <w:r w:rsidR="002045FD" w:rsidRPr="00AF6AC4">
        <w:rPr>
          <w:rFonts w:ascii="Adagio_Slab" w:hAnsi="Adagio_Slab" w:cs="Arial"/>
          <w:b/>
          <w:bCs/>
          <w:color w:val="0033CC"/>
          <w:sz w:val="20"/>
          <w:szCs w:val="20"/>
        </w:rPr>
        <w:t>.</w:t>
      </w:r>
      <w:r w:rsidR="00922436" w:rsidRPr="00AF6AC4">
        <w:rPr>
          <w:rFonts w:ascii="Adagio_Slab" w:hAnsi="Adagio_Slab" w:cs="Arial"/>
          <w:b/>
          <w:bCs/>
          <w:color w:val="0033CC"/>
          <w:sz w:val="20"/>
          <w:szCs w:val="20"/>
        </w:rPr>
        <w:t xml:space="preserve"> </w:t>
      </w:r>
    </w:p>
    <w:p w14:paraId="6F0E09E8" w14:textId="77777777" w:rsidR="00316F33" w:rsidRPr="00AF6AC4" w:rsidRDefault="00316F33" w:rsidP="00316F33">
      <w:pPr>
        <w:ind w:left="709"/>
        <w:jc w:val="both"/>
        <w:rPr>
          <w:rFonts w:ascii="Adagio_Slab" w:hAnsi="Adagio_Slab" w:cs="Arial"/>
          <w:b/>
          <w:sz w:val="20"/>
          <w:szCs w:val="20"/>
        </w:rPr>
      </w:pPr>
    </w:p>
    <w:p w14:paraId="089F054B" w14:textId="59160222" w:rsidR="00BE245A" w:rsidRDefault="00BE245A" w:rsidP="00CF43BD">
      <w:pPr>
        <w:spacing w:after="120"/>
        <w:ind w:left="709"/>
        <w:jc w:val="both"/>
        <w:rPr>
          <w:rFonts w:ascii="Adagio_Slab" w:hAnsi="Adagio_Slab" w:cs="Arial"/>
          <w:sz w:val="20"/>
          <w:szCs w:val="20"/>
        </w:rPr>
      </w:pPr>
      <w:r w:rsidRPr="00AF6AC4">
        <w:rPr>
          <w:rFonts w:ascii="Adagio_Slab" w:hAnsi="Adagio_Slab" w:cs="Arial"/>
          <w:b/>
          <w:bCs/>
          <w:sz w:val="20"/>
          <w:szCs w:val="20"/>
        </w:rPr>
        <w:t xml:space="preserve">CPV (Wspólny </w:t>
      </w:r>
      <w:r w:rsidRPr="00AF6AC4">
        <w:rPr>
          <w:rFonts w:ascii="Adagio_Slab" w:hAnsi="Adagio_Slab" w:cs="Arial"/>
          <w:b/>
          <w:bCs/>
          <w:sz w:val="20"/>
          <w:szCs w:val="20"/>
          <w:lang w:eastAsia="en-US"/>
        </w:rPr>
        <w:t>Słownik</w:t>
      </w:r>
      <w:r w:rsidRPr="00AF6AC4">
        <w:rPr>
          <w:rFonts w:ascii="Adagio_Slab" w:hAnsi="Adagio_Slab" w:cs="Arial"/>
          <w:b/>
          <w:bCs/>
          <w:sz w:val="20"/>
          <w:szCs w:val="20"/>
        </w:rPr>
        <w:t xml:space="preserve"> Zamówień): </w:t>
      </w:r>
      <w:r w:rsidR="002045FD" w:rsidRPr="00AF6AC4">
        <w:rPr>
          <w:rFonts w:ascii="Adagio_Slab" w:hAnsi="Adagio_Slab" w:cs="Arial"/>
          <w:sz w:val="20"/>
          <w:szCs w:val="20"/>
        </w:rPr>
        <w:t>30</w:t>
      </w:r>
      <w:r w:rsidR="00093133">
        <w:rPr>
          <w:rFonts w:ascii="Adagio_Slab" w:hAnsi="Adagio_Slab" w:cs="Arial"/>
          <w:sz w:val="20"/>
          <w:szCs w:val="20"/>
        </w:rPr>
        <w:t>2</w:t>
      </w:r>
      <w:r w:rsidR="002045FD" w:rsidRPr="00AF6AC4">
        <w:rPr>
          <w:rFonts w:ascii="Adagio_Slab" w:hAnsi="Adagio_Slab" w:cs="Arial"/>
          <w:sz w:val="20"/>
          <w:szCs w:val="20"/>
        </w:rPr>
        <w:t>00000-0</w:t>
      </w:r>
    </w:p>
    <w:p w14:paraId="698423D0" w14:textId="77777777" w:rsidR="00DD2690" w:rsidRDefault="00DD2690" w:rsidP="00CF43BD">
      <w:pPr>
        <w:spacing w:after="120"/>
        <w:ind w:left="709"/>
        <w:jc w:val="both"/>
        <w:rPr>
          <w:rFonts w:ascii="Adagio_Slab" w:hAnsi="Adagio_Slab" w:cs="Arial"/>
          <w:b/>
          <w:bCs/>
          <w:sz w:val="20"/>
          <w:szCs w:val="20"/>
        </w:rPr>
      </w:pPr>
      <w:r w:rsidRPr="00DD2690">
        <w:rPr>
          <w:rFonts w:ascii="Adagio_Slab" w:hAnsi="Adagio_Slab" w:cs="Arial"/>
          <w:b/>
          <w:bCs/>
          <w:sz w:val="20"/>
          <w:szCs w:val="20"/>
        </w:rPr>
        <w:t xml:space="preserve">Oferowane towary powinny: </w:t>
      </w:r>
    </w:p>
    <w:p w14:paraId="73134F04"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być wysokiej jakości, fabrycznie nowe, wolne od wad materiałowych i prawnych, zastosowane rozwiązania techniczne musza odpowiadać nowoczesnym standardom; nie dopuszcza się oferowania towarów fabrycznie odnawianych typu </w:t>
      </w:r>
      <w:proofErr w:type="spellStart"/>
      <w:r w:rsidRPr="00DD2690">
        <w:rPr>
          <w:rFonts w:ascii="Adagio_Slab" w:hAnsi="Adagio_Slab"/>
          <w:b/>
          <w:bCs/>
          <w:sz w:val="20"/>
          <w:szCs w:val="20"/>
        </w:rPr>
        <w:t>refurbished</w:t>
      </w:r>
      <w:proofErr w:type="spellEnd"/>
      <w:r w:rsidRPr="00DD2690">
        <w:rPr>
          <w:rFonts w:ascii="Adagio_Slab" w:hAnsi="Adagio_Slab"/>
          <w:b/>
          <w:bCs/>
          <w:sz w:val="20"/>
          <w:szCs w:val="20"/>
        </w:rPr>
        <w:t xml:space="preserve">, </w:t>
      </w:r>
    </w:p>
    <w:p w14:paraId="749CF64C"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pochodzić z seryjnej produkcji, nie dopuszcza się oferowania towarów prototypowych, </w:t>
      </w:r>
    </w:p>
    <w:p w14:paraId="3E194AE7"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oznakowane w taki sposób, aby możliwa była zarówno identyfikacja produktu jak i producenta,</w:t>
      </w:r>
    </w:p>
    <w:p w14:paraId="276B16B1"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lastRenderedPageBreak/>
        <w:t>być w pełni przystosowane do zasilania z sieci elektrycznej o parametrach zgodnych ze standardami obowiązującymi w Polsce,</w:t>
      </w:r>
    </w:p>
    <w:p w14:paraId="278FA11D"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posiadać wymagane prawem certyfikaty (w tym certyfikat CE) i aprobaty dopuszczające do sprzedaży i użytkowania na terenie Rzeczypospolitej Polskiej (dostarczone wraz z kartami gwarancyjnymi), </w:t>
      </w:r>
    </w:p>
    <w:p w14:paraId="1D3D322C"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spełniać wymagania wynikające z przepisów bezpieczeństwa i higieny pracy obowiązującymi na terenie Rzeczypospolitej Polskiej, </w:t>
      </w:r>
    </w:p>
    <w:p w14:paraId="3C5CAB38" w14:textId="436C112C" w:rsidR="00DD2690" w:rsidRP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kompletne.</w:t>
      </w:r>
    </w:p>
    <w:p w14:paraId="79B38BC4" w14:textId="77777777" w:rsidR="00DD2690" w:rsidRPr="00AF6AC4" w:rsidRDefault="00DD2690" w:rsidP="00CF43BD">
      <w:pPr>
        <w:spacing w:after="120"/>
        <w:ind w:left="709"/>
        <w:jc w:val="both"/>
        <w:rPr>
          <w:rFonts w:ascii="Adagio_Slab" w:hAnsi="Adagio_Slab" w:cs="Arial"/>
          <w:b/>
          <w:bCs/>
          <w:sz w:val="20"/>
          <w:szCs w:val="20"/>
        </w:rPr>
      </w:pPr>
    </w:p>
    <w:p w14:paraId="137D7889" w14:textId="0D5EBF01" w:rsidR="007D2B10" w:rsidRPr="00AF6AC4" w:rsidRDefault="007D2B10" w:rsidP="004F341E">
      <w:pPr>
        <w:pStyle w:val="Tekstpodstawowy3"/>
        <w:ind w:left="709" w:hanging="709"/>
        <w:rPr>
          <w:rFonts w:ascii="Adagio_Slab" w:hAnsi="Adagio_Slab" w:cs="Arial"/>
          <w:bCs/>
          <w:i w:val="0"/>
          <w:iCs w:val="0"/>
          <w:sz w:val="20"/>
          <w:szCs w:val="20"/>
        </w:rPr>
      </w:pPr>
      <w:r w:rsidRPr="00AF6AC4">
        <w:rPr>
          <w:rFonts w:ascii="Adagio_Slab" w:hAnsi="Adagio_Slab" w:cs="Arial"/>
          <w:i w:val="0"/>
          <w:iCs w:val="0"/>
          <w:sz w:val="20"/>
          <w:szCs w:val="20"/>
        </w:rPr>
        <w:t>5.2.</w:t>
      </w:r>
      <w:r w:rsidRPr="00AF6AC4">
        <w:rPr>
          <w:rFonts w:ascii="Adagio_Slab" w:hAnsi="Adagio_Slab" w:cs="Arial"/>
          <w:i w:val="0"/>
          <w:iCs w:val="0"/>
          <w:sz w:val="20"/>
          <w:szCs w:val="20"/>
        </w:rPr>
        <w:tab/>
      </w:r>
      <w:r w:rsidRPr="00AF6AC4">
        <w:rPr>
          <w:rFonts w:ascii="Adagio_Slab" w:hAnsi="Adagio_Slab" w:cs="Arial"/>
          <w:bCs/>
          <w:i w:val="0"/>
          <w:iCs w:val="0"/>
          <w:sz w:val="20"/>
          <w:szCs w:val="20"/>
        </w:rPr>
        <w:t xml:space="preserve"> Zamawiający </w:t>
      </w:r>
      <w:r w:rsidR="004E5300">
        <w:rPr>
          <w:rFonts w:ascii="Adagio_Slab" w:hAnsi="Adagio_Slab" w:cs="Arial"/>
          <w:bCs/>
          <w:i w:val="0"/>
          <w:iCs w:val="0"/>
          <w:sz w:val="20"/>
          <w:szCs w:val="20"/>
        </w:rPr>
        <w:t xml:space="preserve">nie </w:t>
      </w:r>
      <w:r w:rsidRPr="00AF6AC4">
        <w:rPr>
          <w:rFonts w:ascii="Adagio_Slab" w:hAnsi="Adagio_Slab" w:cs="Arial"/>
          <w:bCs/>
          <w:i w:val="0"/>
          <w:iCs w:val="0"/>
          <w:sz w:val="20"/>
          <w:szCs w:val="20"/>
        </w:rPr>
        <w:t xml:space="preserve">dopuszcza składanie ofert częściowych </w:t>
      </w:r>
      <w:r w:rsidR="004E5300">
        <w:rPr>
          <w:rFonts w:ascii="Adagio_Slab" w:hAnsi="Adagio_Slab" w:cs="Arial"/>
          <w:bCs/>
          <w:i w:val="0"/>
          <w:iCs w:val="0"/>
          <w:sz w:val="20"/>
          <w:szCs w:val="20"/>
        </w:rPr>
        <w:t>.</w:t>
      </w:r>
    </w:p>
    <w:p w14:paraId="64D3413A" w14:textId="77777777" w:rsidR="00BE245A" w:rsidRPr="00AF6AC4" w:rsidRDefault="00D22B1A" w:rsidP="00C12D7E">
      <w:pPr>
        <w:pStyle w:val="Tekstpodstawowy3"/>
        <w:rPr>
          <w:rFonts w:ascii="Adagio_Slab" w:hAnsi="Adagio_Slab" w:cs="Arial"/>
          <w:i w:val="0"/>
          <w:iCs w:val="0"/>
          <w:sz w:val="20"/>
          <w:szCs w:val="20"/>
        </w:rPr>
      </w:pPr>
      <w:r w:rsidRPr="00AF6AC4">
        <w:rPr>
          <w:rFonts w:ascii="Adagio_Slab" w:hAnsi="Adagio_Slab" w:cs="Arial"/>
          <w:i w:val="0"/>
          <w:iCs w:val="0"/>
          <w:sz w:val="20"/>
          <w:szCs w:val="20"/>
        </w:rPr>
        <w:t>5.3</w:t>
      </w:r>
      <w:r w:rsidR="00C12D7E" w:rsidRPr="00AF6AC4">
        <w:rPr>
          <w:rFonts w:ascii="Adagio_Slab" w:hAnsi="Adagio_Slab" w:cs="Arial"/>
          <w:i w:val="0"/>
          <w:iCs w:val="0"/>
          <w:sz w:val="20"/>
          <w:szCs w:val="20"/>
        </w:rPr>
        <w:t>.</w:t>
      </w:r>
      <w:r w:rsidR="00C12D7E" w:rsidRPr="00AF6AC4">
        <w:rPr>
          <w:rFonts w:ascii="Adagio_Slab" w:hAnsi="Adagio_Slab" w:cs="Arial"/>
          <w:i w:val="0"/>
          <w:iCs w:val="0"/>
          <w:sz w:val="20"/>
          <w:szCs w:val="20"/>
        </w:rPr>
        <w:tab/>
      </w:r>
      <w:r w:rsidR="00BE245A" w:rsidRPr="00AF6AC4">
        <w:rPr>
          <w:rFonts w:ascii="Adagio_Slab" w:hAnsi="Adagio_Slab" w:cs="Arial"/>
          <w:i w:val="0"/>
          <w:iCs w:val="0"/>
          <w:sz w:val="20"/>
          <w:szCs w:val="20"/>
        </w:rPr>
        <w:t xml:space="preserve">Zamawiający </w:t>
      </w:r>
      <w:r w:rsidR="00BE245A" w:rsidRPr="00AF6AC4">
        <w:rPr>
          <w:rFonts w:ascii="Adagio_Slab" w:hAnsi="Adagio_Slab" w:cs="Arial"/>
          <w:b/>
          <w:i w:val="0"/>
          <w:iCs w:val="0"/>
          <w:sz w:val="20"/>
          <w:szCs w:val="20"/>
        </w:rPr>
        <w:t>nie dopuszcza</w:t>
      </w:r>
      <w:r w:rsidR="00BE245A" w:rsidRPr="00AF6AC4">
        <w:rPr>
          <w:rFonts w:ascii="Adagio_Slab" w:hAnsi="Adagio_Slab" w:cs="Arial"/>
          <w:i w:val="0"/>
          <w:iCs w:val="0"/>
          <w:sz w:val="20"/>
          <w:szCs w:val="20"/>
        </w:rPr>
        <w:t xml:space="preserve"> składania ofert wariantowych.</w:t>
      </w:r>
    </w:p>
    <w:p w14:paraId="177A2990" w14:textId="054D6494" w:rsidR="00C12D7E" w:rsidRPr="00AF6AC4" w:rsidRDefault="00D22B1A" w:rsidP="00D22B1A">
      <w:pPr>
        <w:pStyle w:val="Tekstpodstawowy3"/>
        <w:ind w:left="709" w:hanging="709"/>
        <w:rPr>
          <w:rFonts w:ascii="Adagio_Slab" w:hAnsi="Adagio_Slab" w:cs="Arial"/>
          <w:i w:val="0"/>
          <w:iCs w:val="0"/>
          <w:sz w:val="20"/>
          <w:szCs w:val="20"/>
        </w:rPr>
      </w:pPr>
      <w:r w:rsidRPr="00AF6AC4">
        <w:rPr>
          <w:rFonts w:ascii="Adagio_Slab" w:hAnsi="Adagio_Slab" w:cs="Arial"/>
          <w:i w:val="0"/>
          <w:iCs w:val="0"/>
          <w:sz w:val="20"/>
          <w:szCs w:val="20"/>
        </w:rPr>
        <w:t>5.4.</w:t>
      </w:r>
      <w:r w:rsidRPr="00AF6AC4">
        <w:rPr>
          <w:rFonts w:ascii="Adagio_Slab" w:hAnsi="Adagio_Slab" w:cs="Arial"/>
          <w:i w:val="0"/>
          <w:iCs w:val="0"/>
          <w:sz w:val="20"/>
          <w:szCs w:val="20"/>
        </w:rPr>
        <w:tab/>
      </w:r>
      <w:r w:rsidR="00721CB7" w:rsidRPr="00AF6AC4">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282C74F" w14:textId="77777777" w:rsidR="003762A7" w:rsidRPr="00AF6AC4" w:rsidRDefault="003762A7" w:rsidP="003762A7">
      <w:pPr>
        <w:spacing w:before="120"/>
        <w:ind w:left="708" w:hanging="708"/>
        <w:jc w:val="both"/>
        <w:rPr>
          <w:rFonts w:ascii="Adagio_Slab" w:hAnsi="Adagio_Slab" w:cs="Arial"/>
          <w:sz w:val="20"/>
          <w:szCs w:val="20"/>
        </w:rPr>
      </w:pPr>
      <w:r w:rsidRPr="00AF6AC4">
        <w:rPr>
          <w:rFonts w:ascii="Adagio_Slab" w:hAnsi="Adagio_Slab" w:cs="Arial"/>
          <w:sz w:val="20"/>
          <w:szCs w:val="20"/>
        </w:rPr>
        <w:t xml:space="preserve">5.5. </w:t>
      </w:r>
      <w:r w:rsidRPr="00AF6AC4">
        <w:rPr>
          <w:rFonts w:ascii="Adagio_Slab" w:hAnsi="Adagio_Slab" w:cs="Arial"/>
          <w:sz w:val="20"/>
          <w:szCs w:val="20"/>
        </w:rPr>
        <w:tab/>
        <w:t>W przypadku, gdy w SWZ zostało określone wymaganie złożenia przedmiotowego środka dowodowego a Wykonawca nie dołączy do oferty tego środka dowodowego, Zamawiający wezwie Wykonawcę do jego uzupełnienia.</w:t>
      </w:r>
    </w:p>
    <w:p w14:paraId="44992479" w14:textId="61EB84C3" w:rsidR="005D0C58" w:rsidRPr="00AF6AC4" w:rsidRDefault="00D22B1A" w:rsidP="005D0C58">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6</w:t>
      </w:r>
      <w:r w:rsidR="003601EA" w:rsidRPr="00AF6AC4">
        <w:rPr>
          <w:rFonts w:ascii="Adagio_Slab" w:hAnsi="Adagio_Slab" w:cs="Arial"/>
          <w:sz w:val="20"/>
          <w:szCs w:val="20"/>
        </w:rPr>
        <w:t xml:space="preserve">. </w:t>
      </w:r>
      <w:r w:rsidR="003601EA" w:rsidRPr="00AF6AC4">
        <w:rPr>
          <w:rFonts w:ascii="Adagio_Slab" w:hAnsi="Adagio_Slab" w:cs="Arial"/>
          <w:sz w:val="20"/>
          <w:szCs w:val="20"/>
        </w:rPr>
        <w:tab/>
      </w:r>
      <w:r w:rsidR="005D0C58" w:rsidRPr="00AF6AC4">
        <w:rPr>
          <w:rFonts w:ascii="Adagio_Slab" w:hAnsi="Adagio_Slab" w:cs="Arial"/>
          <w:sz w:val="20"/>
          <w:szCs w:val="20"/>
        </w:rPr>
        <w:t xml:space="preserve">Zamawiający </w:t>
      </w:r>
      <w:r w:rsidR="005D0C58" w:rsidRPr="00AF6AC4">
        <w:rPr>
          <w:rFonts w:ascii="Adagio_Slab" w:hAnsi="Adagio_Slab" w:cs="Arial"/>
          <w:b/>
          <w:sz w:val="20"/>
          <w:szCs w:val="20"/>
        </w:rPr>
        <w:t>nie przewiduje</w:t>
      </w:r>
      <w:r w:rsidR="004F341E">
        <w:rPr>
          <w:rFonts w:ascii="Adagio_Slab" w:hAnsi="Adagio_Slab" w:cs="Arial"/>
          <w:b/>
          <w:strike/>
          <w:sz w:val="20"/>
          <w:szCs w:val="20"/>
        </w:rPr>
        <w:t xml:space="preserve"> </w:t>
      </w:r>
      <w:r w:rsidR="005D0C58" w:rsidRPr="00AF6AC4">
        <w:rPr>
          <w:rFonts w:ascii="Adagio_Slab" w:hAnsi="Adagio_Slab" w:cs="Arial"/>
          <w:sz w:val="20"/>
          <w:szCs w:val="20"/>
        </w:rPr>
        <w:t>udzielenia</w:t>
      </w:r>
      <w:r w:rsidR="00D007FF" w:rsidRPr="00AF6AC4">
        <w:rPr>
          <w:rFonts w:ascii="Adagio_Slab" w:hAnsi="Adagio_Slab" w:cs="Arial"/>
          <w:sz w:val="20"/>
          <w:szCs w:val="20"/>
        </w:rPr>
        <w:t>/e</w:t>
      </w:r>
      <w:r w:rsidR="005D0C58" w:rsidRPr="00AF6AC4">
        <w:rPr>
          <w:rFonts w:ascii="Adagio_Slab" w:hAnsi="Adagio_Slab" w:cs="Arial"/>
          <w:sz w:val="20"/>
          <w:szCs w:val="20"/>
        </w:rPr>
        <w:t xml:space="preserve"> zamówień, o których mowa w art. </w:t>
      </w:r>
      <w:r w:rsidR="00721CB7" w:rsidRPr="00AF6AC4">
        <w:rPr>
          <w:rFonts w:ascii="Adagio_Slab" w:hAnsi="Adagio_Slab" w:cs="Arial"/>
          <w:sz w:val="20"/>
          <w:szCs w:val="20"/>
        </w:rPr>
        <w:t>214</w:t>
      </w:r>
      <w:r w:rsidR="005D0C58" w:rsidRPr="00AF6AC4">
        <w:rPr>
          <w:rFonts w:ascii="Adagio_Slab" w:hAnsi="Adagio_Slab" w:cs="Arial"/>
          <w:sz w:val="20"/>
          <w:szCs w:val="20"/>
        </w:rPr>
        <w:t xml:space="preserve"> ust. 1 pkt </w:t>
      </w:r>
      <w:r w:rsidR="004F341E">
        <w:rPr>
          <w:rFonts w:ascii="Adagio_Slab" w:hAnsi="Adagio_Slab" w:cs="Arial"/>
          <w:sz w:val="20"/>
          <w:szCs w:val="20"/>
        </w:rPr>
        <w:t>8</w:t>
      </w:r>
      <w:r w:rsidR="005D0C58" w:rsidRPr="00AF6AC4">
        <w:rPr>
          <w:rFonts w:ascii="Adagio_Slab" w:hAnsi="Adagio_Slab" w:cs="Arial"/>
          <w:sz w:val="20"/>
          <w:szCs w:val="20"/>
        </w:rPr>
        <w:t xml:space="preserve"> ustawy </w:t>
      </w:r>
      <w:proofErr w:type="spellStart"/>
      <w:r w:rsidR="005D0C58" w:rsidRPr="00AF6AC4">
        <w:rPr>
          <w:rFonts w:ascii="Adagio_Slab" w:hAnsi="Adagio_Slab" w:cs="Arial"/>
          <w:sz w:val="20"/>
          <w:szCs w:val="20"/>
        </w:rPr>
        <w:t>Pzp</w:t>
      </w:r>
      <w:proofErr w:type="spellEnd"/>
      <w:r w:rsidR="005D0C58" w:rsidRPr="00AF6AC4">
        <w:rPr>
          <w:rFonts w:ascii="Adagio_Slab" w:hAnsi="Adagio_Slab" w:cs="Arial"/>
          <w:sz w:val="20"/>
          <w:szCs w:val="20"/>
        </w:rPr>
        <w:t>.</w:t>
      </w:r>
    </w:p>
    <w:p w14:paraId="42190169" w14:textId="3ED72565" w:rsidR="00280C88" w:rsidRPr="00AF6AC4" w:rsidRDefault="00D22B1A" w:rsidP="00D007FF">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7</w:t>
      </w:r>
      <w:r w:rsidR="00376170" w:rsidRPr="00AF6AC4">
        <w:rPr>
          <w:rFonts w:ascii="Adagio_Slab" w:hAnsi="Adagio_Slab" w:cs="Arial"/>
          <w:sz w:val="20"/>
          <w:szCs w:val="20"/>
        </w:rPr>
        <w:t>.</w:t>
      </w:r>
      <w:r w:rsidR="00376170" w:rsidRPr="00AF6AC4">
        <w:rPr>
          <w:rFonts w:ascii="Adagio_Slab" w:hAnsi="Adagio_Slab" w:cs="Arial"/>
          <w:sz w:val="20"/>
          <w:szCs w:val="20"/>
        </w:rPr>
        <w:tab/>
        <w:t xml:space="preserve">Szczegółowo przedmiot zamówienia </w:t>
      </w:r>
      <w:r w:rsidR="00F605DE" w:rsidRPr="00AF6AC4">
        <w:rPr>
          <w:rFonts w:ascii="Adagio_Slab" w:hAnsi="Adagio_Slab" w:cs="Arial"/>
          <w:sz w:val="20"/>
          <w:szCs w:val="20"/>
        </w:rPr>
        <w:t xml:space="preserve">opisany </w:t>
      </w:r>
      <w:r w:rsidR="00376170" w:rsidRPr="00AF6AC4">
        <w:rPr>
          <w:rFonts w:ascii="Adagio_Slab" w:hAnsi="Adagio_Slab" w:cs="Arial"/>
          <w:sz w:val="20"/>
          <w:szCs w:val="20"/>
        </w:rPr>
        <w:t>został w Tom</w:t>
      </w:r>
      <w:r w:rsidR="00721CB7" w:rsidRPr="00AF6AC4">
        <w:rPr>
          <w:rFonts w:ascii="Adagio_Slab" w:hAnsi="Adagio_Slab" w:cs="Arial"/>
          <w:sz w:val="20"/>
          <w:szCs w:val="20"/>
        </w:rPr>
        <w:t>ach</w:t>
      </w:r>
      <w:r w:rsidR="00376170" w:rsidRPr="00AF6AC4">
        <w:rPr>
          <w:rFonts w:ascii="Adagio_Slab" w:hAnsi="Adagio_Slab" w:cs="Arial"/>
          <w:sz w:val="20"/>
          <w:szCs w:val="20"/>
        </w:rPr>
        <w:t xml:space="preserve"> II </w:t>
      </w:r>
      <w:r w:rsidR="00721CB7" w:rsidRPr="00AF6AC4">
        <w:rPr>
          <w:rFonts w:ascii="Adagio_Slab" w:hAnsi="Adagio_Slab" w:cs="Arial"/>
          <w:sz w:val="20"/>
          <w:szCs w:val="20"/>
        </w:rPr>
        <w:t>i</w:t>
      </w:r>
      <w:r w:rsidR="00376170" w:rsidRPr="00AF6AC4">
        <w:rPr>
          <w:rFonts w:ascii="Adagio_Slab" w:hAnsi="Adagio_Slab" w:cs="Arial"/>
          <w:sz w:val="20"/>
          <w:szCs w:val="20"/>
        </w:rPr>
        <w:t xml:space="preserve"> I</w:t>
      </w:r>
      <w:r w:rsidR="005D0C58" w:rsidRPr="00AF6AC4">
        <w:rPr>
          <w:rFonts w:ascii="Adagio_Slab" w:hAnsi="Adagio_Slab" w:cs="Arial"/>
          <w:sz w:val="20"/>
          <w:szCs w:val="20"/>
        </w:rPr>
        <w:t>II</w:t>
      </w:r>
      <w:r w:rsidR="00D007FF" w:rsidRPr="00AF6AC4">
        <w:rPr>
          <w:rFonts w:ascii="Adagio_Slab" w:hAnsi="Adagio_Slab" w:cs="Arial"/>
          <w:sz w:val="20"/>
          <w:szCs w:val="20"/>
        </w:rPr>
        <w:t xml:space="preserve"> SWZ.</w:t>
      </w:r>
    </w:p>
    <w:p w14:paraId="5457EF9C" w14:textId="77777777" w:rsidR="00280C88" w:rsidRPr="00AF6AC4" w:rsidRDefault="00280C88" w:rsidP="00280C88">
      <w:pPr>
        <w:ind w:left="709"/>
        <w:jc w:val="both"/>
        <w:textAlignment w:val="top"/>
        <w:rPr>
          <w:rFonts w:ascii="Adagio_Slab" w:hAnsi="Adagio_Slab" w:cs="Arial"/>
          <w:sz w:val="20"/>
          <w:szCs w:val="20"/>
        </w:rPr>
      </w:pPr>
    </w:p>
    <w:p w14:paraId="4C90250A" w14:textId="77777777" w:rsidR="00BE245A" w:rsidRPr="00AF6AC4" w:rsidRDefault="00BE245A" w:rsidP="00177578">
      <w:pPr>
        <w:spacing w:after="120"/>
        <w:rPr>
          <w:rFonts w:ascii="Adagio_Slab" w:hAnsi="Adagio_Slab" w:cs="Arial"/>
          <w:b/>
          <w:bCs/>
          <w:sz w:val="20"/>
          <w:szCs w:val="20"/>
        </w:rPr>
      </w:pPr>
      <w:r w:rsidRPr="00AF6AC4">
        <w:rPr>
          <w:rFonts w:ascii="Adagio_Slab" w:hAnsi="Adagio_Slab" w:cs="Arial"/>
          <w:b/>
          <w:bCs/>
          <w:sz w:val="20"/>
          <w:szCs w:val="20"/>
        </w:rPr>
        <w:t xml:space="preserve">6. </w:t>
      </w:r>
      <w:r w:rsidR="008E5485" w:rsidRPr="00AF6AC4">
        <w:rPr>
          <w:rFonts w:ascii="Adagio_Slab" w:hAnsi="Adagio_Slab" w:cs="Arial"/>
          <w:b/>
          <w:bCs/>
          <w:sz w:val="20"/>
          <w:szCs w:val="20"/>
        </w:rPr>
        <w:tab/>
      </w:r>
      <w:r w:rsidR="00D007FF" w:rsidRPr="00AF6AC4">
        <w:rPr>
          <w:rFonts w:ascii="Adagio_Slab" w:hAnsi="Adagio_Slab" w:cs="Arial"/>
          <w:b/>
          <w:bCs/>
          <w:sz w:val="20"/>
          <w:szCs w:val="20"/>
        </w:rPr>
        <w:t>TERMIN REALIZACJI ZAMÓWIENIA</w:t>
      </w:r>
    </w:p>
    <w:p w14:paraId="50E9C3A7" w14:textId="143581D9" w:rsidR="000106AE" w:rsidRPr="00AF6AC4" w:rsidRDefault="000106AE" w:rsidP="000106AE">
      <w:pPr>
        <w:spacing w:before="120"/>
        <w:ind w:left="709"/>
        <w:jc w:val="both"/>
        <w:rPr>
          <w:rFonts w:ascii="Adagio_Slab" w:hAnsi="Adagio_Slab" w:cs="Arial"/>
          <w:b/>
          <w:bCs/>
          <w:color w:val="0033CC"/>
          <w:sz w:val="20"/>
          <w:szCs w:val="20"/>
        </w:rPr>
      </w:pPr>
      <w:r w:rsidRPr="00AF6AC4">
        <w:rPr>
          <w:rFonts w:ascii="Adagio_Slab" w:hAnsi="Adagio_Slab" w:cs="Arial"/>
          <w:sz w:val="20"/>
          <w:szCs w:val="20"/>
        </w:rPr>
        <w:t xml:space="preserve">Zamawiający wymaga, aby przedmiot zamówienia był realizowany w </w:t>
      </w:r>
      <w:r w:rsidR="00510A1C" w:rsidRPr="00872AC6">
        <w:rPr>
          <w:rFonts w:ascii="Adagio_Slab" w:hAnsi="Adagio_Slab" w:cs="Arial"/>
          <w:sz w:val="20"/>
          <w:szCs w:val="20"/>
        </w:rPr>
        <w:t>terminie</w:t>
      </w:r>
      <w:r w:rsidRPr="00872AC6">
        <w:rPr>
          <w:rFonts w:ascii="Adagio_Slab" w:hAnsi="Adagio_Slab" w:cs="Arial"/>
          <w:sz w:val="20"/>
          <w:szCs w:val="20"/>
        </w:rPr>
        <w:t>:</w:t>
      </w:r>
      <w:r w:rsidR="00D007FF" w:rsidRPr="00872AC6">
        <w:rPr>
          <w:rFonts w:ascii="Adagio_Slab" w:hAnsi="Adagio_Slab" w:cs="Arial"/>
          <w:sz w:val="20"/>
          <w:szCs w:val="20"/>
        </w:rPr>
        <w:t xml:space="preserve"> </w:t>
      </w:r>
      <w:r w:rsidR="00093133" w:rsidRPr="00872AC6">
        <w:rPr>
          <w:rFonts w:ascii="Adagio_Slab" w:hAnsi="Adagio_Slab" w:cs="Arial"/>
          <w:b/>
          <w:bCs/>
          <w:color w:val="0033CC"/>
          <w:sz w:val="20"/>
          <w:szCs w:val="20"/>
        </w:rPr>
        <w:t>21</w:t>
      </w:r>
      <w:r w:rsidR="00222C32" w:rsidRPr="00AF6AC4">
        <w:rPr>
          <w:rFonts w:ascii="Adagio_Slab" w:hAnsi="Adagio_Slab" w:cs="Arial"/>
          <w:b/>
          <w:bCs/>
          <w:color w:val="0033CC"/>
          <w:sz w:val="20"/>
          <w:szCs w:val="20"/>
        </w:rPr>
        <w:t xml:space="preserve"> dni od daty podpisania umowy</w:t>
      </w:r>
      <w:r w:rsidR="00D007FF" w:rsidRPr="00AF6AC4">
        <w:rPr>
          <w:rFonts w:ascii="Adagio_Slab" w:hAnsi="Adagio_Slab" w:cs="Arial"/>
          <w:b/>
          <w:bCs/>
          <w:color w:val="0033CC"/>
          <w:sz w:val="20"/>
          <w:szCs w:val="20"/>
        </w:rPr>
        <w:t>.</w:t>
      </w:r>
      <w:r w:rsidRPr="00AF6AC4">
        <w:rPr>
          <w:rFonts w:ascii="Adagio_Slab" w:hAnsi="Adagio_Slab" w:cs="Arial"/>
          <w:b/>
          <w:bCs/>
          <w:color w:val="0033CC"/>
          <w:sz w:val="20"/>
          <w:szCs w:val="20"/>
        </w:rPr>
        <w:t xml:space="preserve"> </w:t>
      </w:r>
    </w:p>
    <w:p w14:paraId="3303C166" w14:textId="77777777" w:rsidR="00D22B1A" w:rsidRPr="00AF6AC4" w:rsidRDefault="00D22B1A" w:rsidP="000106AE">
      <w:pPr>
        <w:spacing w:before="120"/>
        <w:ind w:left="709"/>
        <w:jc w:val="both"/>
        <w:rPr>
          <w:rFonts w:ascii="Adagio_Slab" w:hAnsi="Adagio_Slab" w:cs="Arial"/>
          <w:sz w:val="20"/>
          <w:szCs w:val="20"/>
        </w:rPr>
      </w:pPr>
    </w:p>
    <w:p w14:paraId="321F36D4" w14:textId="77777777" w:rsidR="00D22B1A" w:rsidRPr="00AF6AC4" w:rsidRDefault="00D22B1A" w:rsidP="00D22B1A">
      <w:pPr>
        <w:ind w:left="720" w:hanging="720"/>
        <w:jc w:val="both"/>
        <w:rPr>
          <w:rFonts w:ascii="Adagio_Slab" w:hAnsi="Adagio_Slab" w:cs="Arial"/>
          <w:b/>
          <w:sz w:val="20"/>
          <w:szCs w:val="20"/>
        </w:rPr>
      </w:pPr>
      <w:r w:rsidRPr="00AF6AC4">
        <w:rPr>
          <w:rFonts w:ascii="Adagio_Slab" w:hAnsi="Adagio_Slab" w:cs="Arial"/>
          <w:b/>
          <w:sz w:val="20"/>
          <w:szCs w:val="20"/>
        </w:rPr>
        <w:t xml:space="preserve">7. </w:t>
      </w:r>
      <w:r w:rsidRPr="00AF6AC4">
        <w:rPr>
          <w:rFonts w:ascii="Adagio_Slab" w:hAnsi="Adagio_Slab" w:cs="Arial"/>
          <w:b/>
          <w:sz w:val="20"/>
          <w:szCs w:val="20"/>
        </w:rPr>
        <w:tab/>
        <w:t>PRZESŁANKI WYKLUCZENIA WYKONAWCÓW</w:t>
      </w:r>
    </w:p>
    <w:p w14:paraId="7D123DCF"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7.1.</w:t>
      </w:r>
      <w:r w:rsidRPr="00AF6AC4">
        <w:rPr>
          <w:rFonts w:ascii="Adagio_Slab" w:hAnsi="Adagio_Slab" w:cs="Arial"/>
          <w:b w:val="0"/>
          <w:sz w:val="20"/>
          <w:szCs w:val="20"/>
        </w:rPr>
        <w:tab/>
        <w:t xml:space="preserve">Z postępowania o udzielenie zamówienia wyklucza się Wykonawcę, w stosunku do którego zachodzi którakolwiek z okoliczności, o których mowa w art. 108 ust. 1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w:t>
      </w:r>
    </w:p>
    <w:p w14:paraId="3FDA33DF" w14:textId="403D11AE"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7.2.</w:t>
      </w:r>
      <w:r w:rsidRPr="00AF6AC4">
        <w:rPr>
          <w:rFonts w:ascii="Adagio_Slab" w:hAnsi="Adagio_Slab" w:cs="Arial"/>
          <w:b w:val="0"/>
          <w:sz w:val="20"/>
          <w:szCs w:val="20"/>
        </w:rPr>
        <w:tab/>
        <w:t xml:space="preserve">Dodatkowo Zamawiający wykluczy Wykonawcę, w stosunku do którego zachodzą okoliczności, o których mowa w art. 109 ust. 1 pkt </w:t>
      </w:r>
      <w:r w:rsidR="000F3449" w:rsidRPr="00AF6AC4">
        <w:rPr>
          <w:rFonts w:ascii="Adagio_Slab" w:hAnsi="Adagio_Slab" w:cs="Arial"/>
          <w:b w:val="0"/>
          <w:sz w:val="20"/>
          <w:szCs w:val="20"/>
        </w:rPr>
        <w:t xml:space="preserve">1, 4, </w:t>
      </w:r>
      <w:r w:rsidRPr="00AF6AC4">
        <w:rPr>
          <w:rFonts w:ascii="Adagio_Slab" w:hAnsi="Adagio_Slab" w:cs="Arial"/>
          <w:b w:val="0"/>
          <w:sz w:val="20"/>
          <w:szCs w:val="20"/>
        </w:rPr>
        <w:t xml:space="preserve">5, 8 lub 10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w:t>
      </w:r>
    </w:p>
    <w:p w14:paraId="3104CDA6" w14:textId="77777777" w:rsidR="00721CB7" w:rsidRPr="00AF6AC4" w:rsidRDefault="00721CB7" w:rsidP="00721CB7">
      <w:pPr>
        <w:jc w:val="both"/>
        <w:rPr>
          <w:rFonts w:ascii="Adagio_Slab" w:hAnsi="Adagio_Slab" w:cs="Arial"/>
          <w:bCs/>
          <w:sz w:val="20"/>
          <w:szCs w:val="20"/>
        </w:rPr>
      </w:pPr>
    </w:p>
    <w:p w14:paraId="205238C4" w14:textId="77777777" w:rsidR="00721CB7" w:rsidRPr="00AF6AC4" w:rsidRDefault="00721CB7" w:rsidP="00721CB7">
      <w:pPr>
        <w:ind w:left="720" w:hanging="720"/>
        <w:jc w:val="both"/>
        <w:rPr>
          <w:rFonts w:ascii="Adagio_Slab" w:hAnsi="Adagio_Slab" w:cs="Arial"/>
          <w:b/>
          <w:bCs/>
          <w:sz w:val="20"/>
          <w:szCs w:val="20"/>
        </w:rPr>
      </w:pPr>
      <w:r w:rsidRPr="00AF6AC4">
        <w:rPr>
          <w:rFonts w:ascii="Adagio_Slab" w:hAnsi="Adagio_Slab" w:cs="Arial"/>
          <w:b/>
          <w:bCs/>
          <w:sz w:val="20"/>
          <w:szCs w:val="20"/>
        </w:rPr>
        <w:t xml:space="preserve">8. </w:t>
      </w:r>
      <w:r w:rsidRPr="00AF6AC4">
        <w:rPr>
          <w:rFonts w:ascii="Adagio_Slab" w:hAnsi="Adagio_Slab" w:cs="Arial"/>
          <w:b/>
          <w:bCs/>
          <w:sz w:val="20"/>
          <w:szCs w:val="20"/>
        </w:rPr>
        <w:tab/>
        <w:t xml:space="preserve">WARUNKI UDZIAŁU W POSTĘPOWANIU </w:t>
      </w:r>
    </w:p>
    <w:p w14:paraId="0D587A6B" w14:textId="77777777" w:rsidR="00721CB7" w:rsidRPr="00AF6AC4" w:rsidRDefault="00721CB7" w:rsidP="00721CB7">
      <w:pPr>
        <w:pStyle w:val="Tekstpodstawowy2"/>
        <w:ind w:left="709" w:hanging="709"/>
        <w:rPr>
          <w:rFonts w:ascii="Adagio_Slab" w:hAnsi="Adagio_Slab" w:cs="Arial"/>
          <w:b w:val="0"/>
          <w:sz w:val="20"/>
          <w:szCs w:val="20"/>
        </w:rPr>
      </w:pPr>
      <w:r w:rsidRPr="00AF6AC4">
        <w:rPr>
          <w:rStyle w:val="tekstdokbold"/>
          <w:rFonts w:ascii="Adagio_Slab" w:hAnsi="Adagio_Slab" w:cs="Arial"/>
          <w:sz w:val="20"/>
          <w:szCs w:val="20"/>
        </w:rPr>
        <w:t>8.1.</w:t>
      </w:r>
      <w:r w:rsidRPr="00AF6AC4">
        <w:rPr>
          <w:rStyle w:val="tekstdokbold"/>
          <w:rFonts w:ascii="Adagio_Slab" w:hAnsi="Adagio_Slab" w:cs="Arial"/>
          <w:sz w:val="20"/>
          <w:szCs w:val="20"/>
        </w:rPr>
        <w:tab/>
      </w:r>
      <w:r w:rsidRPr="00AF6AC4">
        <w:rPr>
          <w:rFonts w:ascii="Adagio_Slab" w:hAnsi="Adagio_Slab" w:cs="Arial"/>
          <w:b w:val="0"/>
          <w:sz w:val="20"/>
          <w:szCs w:val="20"/>
        </w:rPr>
        <w:t>O udzielenie zamówienia mogą ubiegać się Wykonawcy, którzy spełniają warunki dotyczące:</w:t>
      </w:r>
    </w:p>
    <w:p w14:paraId="165D0BBA" w14:textId="77777777" w:rsidR="00721CB7" w:rsidRPr="00AF6AC4" w:rsidRDefault="00721CB7" w:rsidP="00721CB7">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 xml:space="preserve">1) </w:t>
      </w:r>
      <w:r w:rsidRPr="00AF6AC4">
        <w:rPr>
          <w:rFonts w:ascii="Adagio_Slab" w:hAnsi="Adagio_Slab" w:cs="Arial"/>
          <w:b w:val="0"/>
          <w:bCs w:val="0"/>
          <w:sz w:val="20"/>
          <w:szCs w:val="20"/>
        </w:rPr>
        <w:tab/>
        <w:t xml:space="preserve">zdolności do występowania w obrocie gospodarczym: </w:t>
      </w:r>
    </w:p>
    <w:p w14:paraId="0A97A289" w14:textId="77777777" w:rsidR="00721CB7" w:rsidRPr="00AF6AC4" w:rsidRDefault="00721CB7" w:rsidP="00721CB7">
      <w:pPr>
        <w:pStyle w:val="Tekstpodstawowy2"/>
        <w:ind w:left="709"/>
        <w:rPr>
          <w:rFonts w:ascii="Adagio_Slab" w:hAnsi="Adagio_Slab" w:cs="Arial"/>
          <w:b w:val="0"/>
          <w:bCs w:val="0"/>
          <w:sz w:val="20"/>
          <w:szCs w:val="20"/>
        </w:rPr>
      </w:pPr>
      <w:r w:rsidRPr="00AF6AC4">
        <w:rPr>
          <w:rFonts w:ascii="Adagio_Slab" w:hAnsi="Adagio_Slab" w:cs="Arial"/>
          <w:b w:val="0"/>
          <w:bCs w:val="0"/>
          <w:sz w:val="20"/>
          <w:szCs w:val="20"/>
        </w:rPr>
        <w:t>Wykonawca musi być podmiotem prawnym, prowadzącym działalność gospodarczą lub zawodową we własnym imieniu</w:t>
      </w:r>
    </w:p>
    <w:p w14:paraId="0520143F" w14:textId="4420935C" w:rsidR="00721CB7" w:rsidRPr="00AF6AC4" w:rsidRDefault="00721CB7" w:rsidP="0027131C">
      <w:pPr>
        <w:pStyle w:val="Tekstpodstawowy2"/>
        <w:ind w:left="709" w:hanging="425"/>
        <w:rPr>
          <w:rFonts w:ascii="Adagio_Slab" w:hAnsi="Adagio_Slab" w:cs="Arial"/>
          <w:i/>
          <w:iCs/>
          <w:sz w:val="20"/>
          <w:szCs w:val="20"/>
        </w:rPr>
      </w:pPr>
      <w:r w:rsidRPr="00AF6AC4">
        <w:rPr>
          <w:rFonts w:ascii="Adagio_Slab" w:hAnsi="Adagio_Slab" w:cs="Arial"/>
          <w:b w:val="0"/>
          <w:bCs w:val="0"/>
          <w:i/>
          <w:iCs/>
          <w:sz w:val="20"/>
          <w:szCs w:val="20"/>
        </w:rPr>
        <w:t>2)</w:t>
      </w:r>
      <w:r w:rsidRPr="00AF6AC4">
        <w:rPr>
          <w:rFonts w:ascii="Adagio_Slab" w:hAnsi="Adagio_Slab" w:cs="Arial"/>
          <w:b w:val="0"/>
          <w:bCs w:val="0"/>
          <w:i/>
          <w:iCs/>
          <w:sz w:val="20"/>
          <w:szCs w:val="20"/>
        </w:rPr>
        <w:tab/>
        <w:t>uprawnień do prowadzenia określonej działalności zawodowej, o ile wynika to z odrębnych przepisów:</w:t>
      </w:r>
      <w:r w:rsidR="0027131C">
        <w:rPr>
          <w:rFonts w:ascii="Adagio_Slab" w:hAnsi="Adagio_Slab" w:cs="Arial"/>
          <w:b w:val="0"/>
          <w:bCs w:val="0"/>
          <w:i/>
          <w:iCs/>
          <w:sz w:val="20"/>
          <w:szCs w:val="20"/>
        </w:rPr>
        <w:t xml:space="preserve"> </w:t>
      </w:r>
      <w:bookmarkStart w:id="1" w:name="_Hlk71277749"/>
      <w:r w:rsidR="0027131C">
        <w:rPr>
          <w:rFonts w:ascii="Adagio_Slab" w:hAnsi="Adagio_Slab" w:cs="Arial"/>
          <w:i/>
          <w:iCs/>
          <w:sz w:val="20"/>
          <w:szCs w:val="20"/>
        </w:rPr>
        <w:t>Zamawiający nie stawia wymagań</w:t>
      </w:r>
      <w:bookmarkEnd w:id="1"/>
    </w:p>
    <w:p w14:paraId="3AB56285" w14:textId="77777777" w:rsidR="00721CB7" w:rsidRPr="00AF6AC4" w:rsidRDefault="00721CB7" w:rsidP="00721CB7">
      <w:pPr>
        <w:pStyle w:val="Tekstpodstawowy2"/>
        <w:ind w:left="709" w:hanging="425"/>
        <w:rPr>
          <w:rFonts w:ascii="Adagio_Slab" w:hAnsi="Adagio_Slab" w:cs="Arial"/>
          <w:b w:val="0"/>
          <w:bCs w:val="0"/>
          <w:i/>
          <w:iCs/>
          <w:sz w:val="20"/>
          <w:szCs w:val="20"/>
        </w:rPr>
      </w:pPr>
      <w:r w:rsidRPr="00AF6AC4">
        <w:rPr>
          <w:rFonts w:ascii="Adagio_Slab" w:hAnsi="Adagio_Slab" w:cs="Arial"/>
          <w:b w:val="0"/>
          <w:i/>
          <w:iCs/>
          <w:sz w:val="20"/>
          <w:szCs w:val="20"/>
        </w:rPr>
        <w:t>3)</w:t>
      </w:r>
      <w:r w:rsidRPr="00AF6AC4">
        <w:rPr>
          <w:rFonts w:ascii="Adagio_Slab" w:hAnsi="Adagio_Slab" w:cs="Arial"/>
          <w:b w:val="0"/>
          <w:i/>
          <w:iCs/>
          <w:sz w:val="20"/>
          <w:szCs w:val="20"/>
        </w:rPr>
        <w:tab/>
      </w:r>
      <w:r w:rsidRPr="00AF6AC4">
        <w:rPr>
          <w:rFonts w:ascii="Adagio_Slab" w:hAnsi="Adagio_Slab" w:cs="Arial"/>
          <w:b w:val="0"/>
          <w:bCs w:val="0"/>
          <w:i/>
          <w:iCs/>
          <w:sz w:val="20"/>
          <w:szCs w:val="20"/>
        </w:rPr>
        <w:t>zdolności technicznej lub zawodowej:</w:t>
      </w:r>
    </w:p>
    <w:p w14:paraId="5B91538B" w14:textId="0CF379A6" w:rsidR="00721CB7" w:rsidRPr="00AF6AC4" w:rsidRDefault="00721CB7" w:rsidP="00721CB7">
      <w:pPr>
        <w:pStyle w:val="Tekstpodstawowy2"/>
        <w:numPr>
          <w:ilvl w:val="0"/>
          <w:numId w:val="5"/>
        </w:numPr>
        <w:tabs>
          <w:tab w:val="left" w:pos="1134"/>
        </w:tabs>
        <w:spacing w:after="120"/>
        <w:rPr>
          <w:rFonts w:ascii="Adagio_Slab" w:hAnsi="Adagio_Slab" w:cs="Arial"/>
          <w:b w:val="0"/>
          <w:bCs w:val="0"/>
          <w:i/>
          <w:iCs/>
          <w:sz w:val="20"/>
          <w:szCs w:val="20"/>
        </w:rPr>
      </w:pPr>
      <w:r w:rsidRPr="00AF6AC4">
        <w:rPr>
          <w:rFonts w:ascii="Adagio_Slab" w:hAnsi="Adagio_Slab" w:cs="Arial"/>
          <w:b w:val="0"/>
          <w:bCs w:val="0"/>
          <w:i/>
          <w:iCs/>
          <w:sz w:val="20"/>
          <w:szCs w:val="20"/>
        </w:rPr>
        <w:t>wykonawcy:</w:t>
      </w:r>
      <w:r w:rsidR="0027131C" w:rsidRPr="0027131C">
        <w:t xml:space="preserve"> </w:t>
      </w:r>
      <w:r w:rsidR="0027131C" w:rsidRPr="0027131C">
        <w:rPr>
          <w:rFonts w:ascii="Adagio_Slab" w:hAnsi="Adagio_Slab" w:cs="Arial"/>
          <w:b w:val="0"/>
          <w:bCs w:val="0"/>
          <w:i/>
          <w:iCs/>
          <w:sz w:val="20"/>
          <w:szCs w:val="20"/>
        </w:rPr>
        <w:t>Zamawiający nie stawia wymagań</w:t>
      </w:r>
    </w:p>
    <w:p w14:paraId="14A77D9B" w14:textId="021566B9" w:rsidR="00721CB7" w:rsidRPr="00AF6AC4" w:rsidRDefault="0027131C" w:rsidP="0027131C">
      <w:pPr>
        <w:pStyle w:val="pkt"/>
        <w:ind w:left="709" w:firstLine="0"/>
        <w:rPr>
          <w:rFonts w:ascii="Adagio_Slab" w:hAnsi="Adagio_Slab" w:cs="Arial"/>
          <w:b/>
          <w:bCs/>
          <w:i/>
          <w:iCs/>
          <w:sz w:val="20"/>
          <w:szCs w:val="20"/>
        </w:rPr>
      </w:pPr>
      <w:r>
        <w:rPr>
          <w:rFonts w:ascii="Adagio_Slab" w:hAnsi="Adagio_Slab" w:cs="Arial"/>
          <w:i/>
          <w:iCs/>
          <w:sz w:val="20"/>
          <w:szCs w:val="20"/>
        </w:rPr>
        <w:t xml:space="preserve"> </w:t>
      </w:r>
      <w:r w:rsidR="00721CB7" w:rsidRPr="00AF6AC4">
        <w:rPr>
          <w:rFonts w:ascii="Adagio_Slab" w:hAnsi="Adagio_Slab" w:cs="Arial"/>
          <w:i/>
          <w:iCs/>
          <w:sz w:val="20"/>
          <w:szCs w:val="20"/>
        </w:rPr>
        <w:t>osób:</w:t>
      </w:r>
      <w:r w:rsidRPr="0027131C">
        <w:t xml:space="preserve"> </w:t>
      </w:r>
      <w:r w:rsidRPr="0027131C">
        <w:rPr>
          <w:rFonts w:ascii="Adagio_Slab" w:hAnsi="Adagio_Slab" w:cs="Arial"/>
          <w:i/>
          <w:iCs/>
          <w:sz w:val="20"/>
          <w:szCs w:val="20"/>
        </w:rPr>
        <w:t>Zamawiający nie stawia wymagań</w:t>
      </w:r>
    </w:p>
    <w:p w14:paraId="6D053C24" w14:textId="7D280DD9" w:rsidR="00721CB7" w:rsidRPr="00AF6AC4" w:rsidRDefault="00721CB7" w:rsidP="00721CB7">
      <w:pPr>
        <w:pStyle w:val="Tekstpodstawowy2"/>
        <w:numPr>
          <w:ilvl w:val="0"/>
          <w:numId w:val="5"/>
        </w:numPr>
        <w:tabs>
          <w:tab w:val="left" w:pos="1134"/>
        </w:tabs>
        <w:spacing w:after="120"/>
        <w:rPr>
          <w:rFonts w:ascii="Adagio_Slab" w:hAnsi="Adagio_Slab" w:cs="Arial"/>
          <w:b w:val="0"/>
          <w:bCs w:val="0"/>
          <w:i/>
          <w:iCs/>
          <w:sz w:val="20"/>
          <w:szCs w:val="20"/>
        </w:rPr>
      </w:pPr>
      <w:r w:rsidRPr="00AF6AC4">
        <w:rPr>
          <w:rFonts w:ascii="Adagio_Slab" w:hAnsi="Adagio_Slab" w:cs="Arial"/>
          <w:b w:val="0"/>
          <w:bCs w:val="0"/>
          <w:i/>
          <w:iCs/>
          <w:sz w:val="20"/>
          <w:szCs w:val="20"/>
        </w:rPr>
        <w:lastRenderedPageBreak/>
        <w:t>sprzętu:</w:t>
      </w:r>
      <w:r w:rsidR="0027131C" w:rsidRPr="0027131C">
        <w:t xml:space="preserve"> </w:t>
      </w:r>
      <w:r w:rsidR="0027131C" w:rsidRPr="0027131C">
        <w:rPr>
          <w:rFonts w:ascii="Adagio_Slab" w:hAnsi="Adagio_Slab" w:cs="Arial"/>
          <w:b w:val="0"/>
          <w:bCs w:val="0"/>
          <w:i/>
          <w:iCs/>
          <w:sz w:val="20"/>
          <w:szCs w:val="20"/>
        </w:rPr>
        <w:t>Zamawiający nie stawia wymagań</w:t>
      </w:r>
    </w:p>
    <w:p w14:paraId="615E2041" w14:textId="5A1D3ABE" w:rsidR="00721CB7" w:rsidRPr="00AF6AC4" w:rsidRDefault="00721CB7" w:rsidP="00721CB7">
      <w:pPr>
        <w:pStyle w:val="Tekstpodstawowy2"/>
        <w:ind w:left="709" w:hanging="425"/>
        <w:rPr>
          <w:rFonts w:ascii="Adagio_Slab" w:hAnsi="Adagio_Slab" w:cs="Arial"/>
          <w:b w:val="0"/>
          <w:bCs w:val="0"/>
          <w:i/>
          <w:iCs/>
          <w:sz w:val="20"/>
          <w:szCs w:val="20"/>
        </w:rPr>
      </w:pPr>
      <w:r w:rsidRPr="00AF6AC4">
        <w:rPr>
          <w:rFonts w:ascii="Adagio_Slab" w:hAnsi="Adagio_Slab" w:cs="Arial"/>
          <w:b w:val="0"/>
          <w:bCs w:val="0"/>
          <w:i/>
          <w:iCs/>
          <w:sz w:val="20"/>
          <w:szCs w:val="20"/>
        </w:rPr>
        <w:t>2)</w:t>
      </w:r>
      <w:r w:rsidRPr="00AF6AC4">
        <w:rPr>
          <w:rFonts w:ascii="Adagio_Slab" w:hAnsi="Adagio_Slab" w:cs="Arial"/>
          <w:b w:val="0"/>
          <w:bCs w:val="0"/>
          <w:i/>
          <w:iCs/>
          <w:sz w:val="20"/>
          <w:szCs w:val="20"/>
        </w:rPr>
        <w:tab/>
        <w:t>sytuacji ekonomicznej lub finansowej:</w:t>
      </w:r>
      <w:r w:rsidR="0027131C" w:rsidRPr="0027131C">
        <w:t xml:space="preserve"> </w:t>
      </w:r>
      <w:r w:rsidR="0027131C" w:rsidRPr="0027131C">
        <w:rPr>
          <w:rFonts w:ascii="Adagio_Slab" w:hAnsi="Adagio_Slab" w:cs="Arial"/>
          <w:b w:val="0"/>
          <w:bCs w:val="0"/>
          <w:i/>
          <w:iCs/>
          <w:sz w:val="20"/>
          <w:szCs w:val="20"/>
        </w:rPr>
        <w:t>Zamawiający nie stawia wymagań</w:t>
      </w:r>
    </w:p>
    <w:p w14:paraId="35694C3C" w14:textId="77777777" w:rsidR="0027131C" w:rsidRDefault="0027131C" w:rsidP="00721CB7">
      <w:pPr>
        <w:ind w:left="720" w:hanging="720"/>
        <w:jc w:val="both"/>
        <w:rPr>
          <w:rFonts w:ascii="Adagio_Slab" w:hAnsi="Adagio_Slab" w:cs="Arial"/>
          <w:b/>
          <w:sz w:val="20"/>
          <w:szCs w:val="20"/>
        </w:rPr>
      </w:pPr>
    </w:p>
    <w:p w14:paraId="18AC2ACC" w14:textId="2E636012" w:rsidR="00721CB7" w:rsidRPr="00AF6AC4" w:rsidRDefault="00721CB7" w:rsidP="00721CB7">
      <w:pPr>
        <w:ind w:left="720" w:hanging="720"/>
        <w:jc w:val="both"/>
        <w:rPr>
          <w:rFonts w:ascii="Adagio_Slab" w:hAnsi="Adagio_Slab" w:cs="Arial"/>
          <w:b/>
          <w:sz w:val="20"/>
          <w:szCs w:val="20"/>
        </w:rPr>
      </w:pPr>
      <w:r w:rsidRPr="00AF6AC4">
        <w:rPr>
          <w:rFonts w:ascii="Adagio_Slab" w:hAnsi="Adagio_Slab" w:cs="Arial"/>
          <w:b/>
          <w:sz w:val="20"/>
          <w:szCs w:val="20"/>
        </w:rPr>
        <w:t xml:space="preserve">9. </w:t>
      </w:r>
      <w:r w:rsidRPr="00AF6AC4">
        <w:rPr>
          <w:rFonts w:ascii="Adagio_Slab" w:hAnsi="Adagio_Slab" w:cs="Arial"/>
          <w:b/>
          <w:sz w:val="20"/>
          <w:szCs w:val="20"/>
        </w:rPr>
        <w:tab/>
        <w:t>WSPÓLNE POTWIERDZENIE SPEŁNIANIA WARUNKÓW</w:t>
      </w:r>
    </w:p>
    <w:p w14:paraId="1FF28005" w14:textId="77777777" w:rsidR="00721CB7" w:rsidRPr="00AF6AC4" w:rsidRDefault="00721CB7" w:rsidP="00721CB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9.1.</w:t>
      </w:r>
      <w:r w:rsidRPr="00AF6AC4">
        <w:rPr>
          <w:rFonts w:ascii="Adagio_Slab" w:hAnsi="Adagio_Slab" w:cs="Arial"/>
          <w:b w:val="0"/>
          <w:sz w:val="20"/>
          <w:szCs w:val="20"/>
        </w:rPr>
        <w:tab/>
        <w:t xml:space="preserve">Wykonawcy mogą wspólnie ubiegać się o udzielenie zamówienia („konsorcjum”). </w:t>
      </w:r>
    </w:p>
    <w:p w14:paraId="3526043A" w14:textId="5A0B8D50"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9.2.</w:t>
      </w:r>
      <w:r w:rsidRPr="00AF6AC4">
        <w:rPr>
          <w:rFonts w:ascii="Adagio_Slab" w:hAnsi="Adagio_Slab" w:cs="Arial"/>
          <w:b w:val="0"/>
          <w:sz w:val="20"/>
          <w:szCs w:val="20"/>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w:t>
      </w:r>
      <w:r w:rsidR="00D25B06" w:rsidRPr="00AF6AC4">
        <w:rPr>
          <w:rFonts w:ascii="Adagio_Slab" w:hAnsi="Adagio_Slab" w:cs="Arial"/>
          <w:b w:val="0"/>
          <w:sz w:val="20"/>
          <w:szCs w:val="20"/>
        </w:rPr>
        <w:t xml:space="preserve"> udostepniających zasoby</w:t>
      </w:r>
      <w:r w:rsidRPr="00AF6AC4">
        <w:rPr>
          <w:rFonts w:ascii="Adagio_Slab" w:hAnsi="Adagio_Slab" w:cs="Arial"/>
          <w:b w:val="0"/>
          <w:sz w:val="20"/>
          <w:szCs w:val="20"/>
        </w:rPr>
        <w:t xml:space="preserve"> na zasadach określonych w Rozdziale 2 Oddziale 3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 xml:space="preserve"> („podmiot trzeci”). </w:t>
      </w:r>
    </w:p>
    <w:p w14:paraId="0E7CF8B2"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9.3.</w:t>
      </w:r>
      <w:r w:rsidRPr="00AF6AC4">
        <w:rPr>
          <w:rFonts w:ascii="Adagio_Slab" w:hAnsi="Adagio_Slab" w:cs="Arial"/>
          <w:b w:val="0"/>
          <w:sz w:val="20"/>
          <w:szCs w:val="20"/>
        </w:rPr>
        <w:tab/>
        <w:t>Żaden z członków konsorcjum oraz żaden z podmiotów trzecich nie może podlegać wykluczeniu.</w:t>
      </w:r>
    </w:p>
    <w:p w14:paraId="6B5D6D0C"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7A2D61E3"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2FA97939" w14:textId="77777777" w:rsidR="00721CB7" w:rsidRPr="00AF6AC4" w:rsidRDefault="00721CB7" w:rsidP="006A7820">
      <w:pPr>
        <w:ind w:left="720" w:hanging="720"/>
        <w:jc w:val="both"/>
        <w:rPr>
          <w:rFonts w:ascii="Adagio_Slab" w:hAnsi="Adagio_Slab" w:cs="Arial"/>
          <w:b/>
          <w:sz w:val="20"/>
          <w:szCs w:val="20"/>
        </w:rPr>
      </w:pPr>
    </w:p>
    <w:p w14:paraId="30217A09" w14:textId="2A783B00" w:rsidR="006A7820" w:rsidRPr="00AF6AC4" w:rsidRDefault="00721CB7" w:rsidP="006A7820">
      <w:pPr>
        <w:ind w:left="720" w:hanging="720"/>
        <w:jc w:val="both"/>
        <w:rPr>
          <w:rStyle w:val="tekstdokbold"/>
          <w:rFonts w:ascii="Adagio_Slab" w:hAnsi="Adagio_Slab" w:cs="Arial"/>
          <w:sz w:val="20"/>
          <w:szCs w:val="20"/>
        </w:rPr>
      </w:pPr>
      <w:r w:rsidRPr="00AF6AC4">
        <w:rPr>
          <w:rFonts w:ascii="Adagio_Slab" w:hAnsi="Adagio_Slab" w:cs="Arial"/>
          <w:b/>
          <w:sz w:val="20"/>
          <w:szCs w:val="20"/>
        </w:rPr>
        <w:t>10</w:t>
      </w:r>
      <w:r w:rsidR="006A7820" w:rsidRPr="00AF6AC4">
        <w:rPr>
          <w:rFonts w:ascii="Adagio_Slab" w:hAnsi="Adagio_Slab" w:cs="Arial"/>
          <w:b/>
          <w:sz w:val="20"/>
          <w:szCs w:val="20"/>
        </w:rPr>
        <w:t xml:space="preserve">. </w:t>
      </w:r>
      <w:r w:rsidR="006A7820" w:rsidRPr="00AF6AC4">
        <w:rPr>
          <w:rFonts w:ascii="Adagio_Slab" w:hAnsi="Adagio_Slab" w:cs="Arial"/>
          <w:b/>
          <w:sz w:val="20"/>
          <w:szCs w:val="20"/>
        </w:rPr>
        <w:tab/>
      </w:r>
      <w:r w:rsidR="00D22B1A" w:rsidRPr="00AF6AC4">
        <w:rPr>
          <w:rFonts w:ascii="Adagio_Slab" w:hAnsi="Adagio_Slab" w:cs="Arial"/>
          <w:b/>
          <w:sz w:val="20"/>
          <w:szCs w:val="20"/>
        </w:rPr>
        <w:t xml:space="preserve">PODMIOTOWE ŚRODKI DOWODOWE </w:t>
      </w:r>
    </w:p>
    <w:p w14:paraId="0F537AD9" w14:textId="58E66F5F" w:rsidR="00633DCF" w:rsidRPr="00AF6AC4" w:rsidRDefault="00721CB7" w:rsidP="00533EB2">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A7820" w:rsidRPr="00AF6AC4">
        <w:rPr>
          <w:rFonts w:ascii="Adagio_Slab" w:hAnsi="Adagio_Slab" w:cs="Arial"/>
          <w:b w:val="0"/>
          <w:sz w:val="20"/>
          <w:szCs w:val="20"/>
        </w:rPr>
        <w:t>.1.</w:t>
      </w:r>
      <w:r w:rsidR="006A7820" w:rsidRPr="00AF6AC4">
        <w:rPr>
          <w:rFonts w:ascii="Adagio_Slab" w:hAnsi="Adagio_Slab" w:cs="Arial"/>
          <w:b w:val="0"/>
          <w:sz w:val="20"/>
          <w:szCs w:val="20"/>
        </w:rPr>
        <w:tab/>
      </w:r>
      <w:r w:rsidR="00174BC5" w:rsidRPr="00AF6AC4">
        <w:rPr>
          <w:rFonts w:ascii="Adagio_Slab" w:hAnsi="Adagio_Slab" w:cs="Arial"/>
          <w:b w:val="0"/>
          <w:sz w:val="20"/>
          <w:szCs w:val="20"/>
        </w:rPr>
        <w:t>Wykonawca zobowiązany jest złożyć aktualne na dzień składania ofert oświadczenie stanowiące wstępne potwierdzenie, że Wykonawca</w:t>
      </w:r>
      <w:r w:rsidR="00533EB2" w:rsidRPr="00AF6AC4">
        <w:rPr>
          <w:rFonts w:ascii="Adagio_Slab" w:hAnsi="Adagio_Slab" w:cs="Arial"/>
          <w:b w:val="0"/>
          <w:sz w:val="20"/>
          <w:szCs w:val="20"/>
        </w:rPr>
        <w:t xml:space="preserve"> nie podlega wykluczeniu oraz </w:t>
      </w:r>
      <w:r w:rsidR="00633DCF" w:rsidRPr="00AF6AC4">
        <w:rPr>
          <w:rFonts w:ascii="Adagio_Slab" w:hAnsi="Adagio_Slab" w:cs="Arial"/>
          <w:b w:val="0"/>
          <w:sz w:val="20"/>
          <w:szCs w:val="20"/>
        </w:rPr>
        <w:t>spełnia warunki udziału w postępowaniu.</w:t>
      </w:r>
    </w:p>
    <w:p w14:paraId="109C8691" w14:textId="4F1CD4D1" w:rsidR="00AD5BDD" w:rsidRPr="00AF6AC4" w:rsidRDefault="00721CB7" w:rsidP="00AD5BDD">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33DCF" w:rsidRPr="00AF6AC4">
        <w:rPr>
          <w:rFonts w:ascii="Adagio_Slab" w:hAnsi="Adagio_Slab" w:cs="Arial"/>
          <w:b w:val="0"/>
          <w:sz w:val="20"/>
          <w:szCs w:val="20"/>
        </w:rPr>
        <w:t>.2.</w:t>
      </w:r>
      <w:r w:rsidR="00633DCF" w:rsidRPr="00AF6AC4">
        <w:rPr>
          <w:rFonts w:ascii="Adagio_Slab" w:hAnsi="Adagio_Slab" w:cs="Arial"/>
          <w:b w:val="0"/>
          <w:sz w:val="20"/>
          <w:szCs w:val="20"/>
        </w:rPr>
        <w:tab/>
      </w:r>
      <w:r w:rsidR="00AD5BDD" w:rsidRPr="00AF6AC4">
        <w:rPr>
          <w:rFonts w:ascii="Adagio_Slab" w:hAnsi="Adagio_Slab" w:cs="Arial"/>
          <w:b w:val="0"/>
          <w:sz w:val="20"/>
          <w:szCs w:val="20"/>
        </w:rPr>
        <w:t xml:space="preserve">Oświadczenie, o którym mowa w pkt 9.1. IDW (w formie jednolitego europejskiego dokumentu zamówienia, zwanego dalej „jednolitym dokumentem” lub „JEDZ”), Wykonawca zobowiązany jest </w:t>
      </w:r>
      <w:r w:rsidR="00EE1025" w:rsidRPr="00AF6AC4">
        <w:rPr>
          <w:rFonts w:ascii="Adagio_Slab" w:hAnsi="Adagio_Slab" w:cs="Arial"/>
          <w:b w:val="0"/>
          <w:sz w:val="20"/>
          <w:szCs w:val="20"/>
        </w:rPr>
        <w:t xml:space="preserve">przekazać </w:t>
      </w:r>
      <w:r w:rsidR="00AD5BDD" w:rsidRPr="00AF6AC4">
        <w:rPr>
          <w:rFonts w:ascii="Adagio_Slab" w:hAnsi="Adagio_Slab" w:cs="Arial"/>
          <w:b w:val="0"/>
          <w:sz w:val="20"/>
          <w:szCs w:val="20"/>
        </w:rPr>
        <w:t>Zamawiającemu w postaci elektronicznej opatrzonej kwalifik</w:t>
      </w:r>
      <w:r w:rsidR="00D22B1A" w:rsidRPr="00AF6AC4">
        <w:rPr>
          <w:rFonts w:ascii="Adagio_Slab" w:hAnsi="Adagio_Slab" w:cs="Arial"/>
          <w:b w:val="0"/>
          <w:sz w:val="20"/>
          <w:szCs w:val="20"/>
        </w:rPr>
        <w:t>owanym podpisem elektronicznym</w:t>
      </w:r>
      <w:r w:rsidR="00AD5BDD" w:rsidRPr="00AF6AC4">
        <w:rPr>
          <w:rFonts w:ascii="Adagio_Slab" w:hAnsi="Adagio_Slab" w:cs="Arial"/>
          <w:b w:val="0"/>
          <w:sz w:val="20"/>
          <w:szCs w:val="20"/>
        </w:rPr>
        <w:t>.</w:t>
      </w:r>
    </w:p>
    <w:p w14:paraId="5FE310D6" w14:textId="77777777" w:rsidR="00B90E57" w:rsidRPr="00AF6AC4" w:rsidRDefault="00B90E57" w:rsidP="00DC7351">
      <w:pPr>
        <w:ind w:left="709"/>
        <w:jc w:val="both"/>
        <w:rPr>
          <w:rFonts w:ascii="Adagio_Slab" w:hAnsi="Adagio_Slab" w:cs="Arial"/>
          <w:sz w:val="20"/>
          <w:szCs w:val="20"/>
          <w:u w:val="single"/>
        </w:rPr>
      </w:pPr>
      <w:r w:rsidRPr="00AF6AC4">
        <w:rPr>
          <w:rFonts w:ascii="Adagio_Slab" w:hAnsi="Adagio_Slab" w:cs="Arial"/>
          <w:sz w:val="20"/>
          <w:szCs w:val="20"/>
          <w:u w:val="single"/>
        </w:rPr>
        <w:t xml:space="preserve">W celu wypełnienia JEDZ </w:t>
      </w:r>
      <w:r w:rsidR="00013397" w:rsidRPr="00AF6AC4">
        <w:rPr>
          <w:rFonts w:ascii="Adagio_Slab" w:hAnsi="Adagio_Slab" w:cs="Arial"/>
          <w:sz w:val="20"/>
          <w:szCs w:val="20"/>
          <w:u w:val="single"/>
        </w:rPr>
        <w:t>w serwisie</w:t>
      </w:r>
      <w:r w:rsidRPr="00AF6AC4">
        <w:rPr>
          <w:rFonts w:ascii="Adagio_Slab" w:hAnsi="Adagio_Slab" w:cs="Arial"/>
          <w:sz w:val="20"/>
          <w:szCs w:val="20"/>
          <w:u w:val="single"/>
        </w:rPr>
        <w:t xml:space="preserve"> ESPD należy:</w:t>
      </w:r>
    </w:p>
    <w:p w14:paraId="2509C95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1) pobrać </w:t>
      </w:r>
      <w:r w:rsidR="00A55487" w:rsidRPr="00AF6AC4">
        <w:rPr>
          <w:rFonts w:ascii="Adagio_Slab" w:hAnsi="Adagio_Slab" w:cs="Arial"/>
          <w:sz w:val="20"/>
          <w:szCs w:val="20"/>
        </w:rPr>
        <w:t>z</w:t>
      </w:r>
      <w:r w:rsidR="00533EB2" w:rsidRPr="00AF6AC4">
        <w:rPr>
          <w:rFonts w:ascii="Adagio_Slab" w:hAnsi="Adagio_Slab" w:cs="Arial"/>
          <w:sz w:val="20"/>
          <w:szCs w:val="20"/>
        </w:rPr>
        <w:t>e strony internetowej</w:t>
      </w:r>
      <w:r w:rsidR="00A55487" w:rsidRPr="00AF6AC4">
        <w:rPr>
          <w:rFonts w:ascii="Adagio_Slab" w:hAnsi="Adagio_Slab" w:cs="Arial"/>
          <w:sz w:val="20"/>
          <w:szCs w:val="20"/>
        </w:rPr>
        <w:t xml:space="preserve"> </w:t>
      </w:r>
      <w:r w:rsidRPr="00AF6AC4">
        <w:rPr>
          <w:rFonts w:ascii="Adagio_Slab" w:hAnsi="Adagio_Slab" w:cs="Arial"/>
          <w:sz w:val="20"/>
          <w:szCs w:val="20"/>
        </w:rPr>
        <w:t>plik JEDZ dotyczący niniejszego postępowania;</w:t>
      </w:r>
    </w:p>
    <w:p w14:paraId="037EFD02"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2) uruchomić stronę </w:t>
      </w:r>
      <w:r w:rsidR="00FE2D48" w:rsidRPr="00AF6AC4">
        <w:rPr>
          <w:rFonts w:ascii="Adagio_Slab" w:hAnsi="Adagio_Slab" w:cs="Arial"/>
          <w:sz w:val="20"/>
          <w:szCs w:val="20"/>
        </w:rPr>
        <w:t xml:space="preserve">https://espd.uzp.gov.pl </w:t>
      </w:r>
      <w:r w:rsidRPr="00AF6AC4">
        <w:rPr>
          <w:rFonts w:ascii="Adagio_Slab" w:hAnsi="Adagio_Slab" w:cs="Arial"/>
          <w:sz w:val="20"/>
          <w:szCs w:val="20"/>
        </w:rPr>
        <w:t>i wybrać opcje „Jestem wykonawcą”;</w:t>
      </w:r>
    </w:p>
    <w:p w14:paraId="39BCF1B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3) wybrać opcję „zaimportować ESPD” i wczytać plik JEDZ;</w:t>
      </w:r>
    </w:p>
    <w:p w14:paraId="2092F2D2" w14:textId="77777777" w:rsidR="006B3E78" w:rsidRPr="00AF6AC4" w:rsidRDefault="00B90E57" w:rsidP="006B3E78">
      <w:pPr>
        <w:spacing w:after="120"/>
        <w:ind w:left="709"/>
        <w:jc w:val="both"/>
        <w:rPr>
          <w:rFonts w:ascii="Adagio_Slab" w:hAnsi="Adagio_Slab" w:cs="Arial"/>
          <w:sz w:val="20"/>
          <w:szCs w:val="20"/>
        </w:rPr>
      </w:pPr>
      <w:r w:rsidRPr="00AF6AC4">
        <w:rPr>
          <w:rFonts w:ascii="Adagio_Slab" w:hAnsi="Adagio_Slab" w:cs="Arial"/>
          <w:sz w:val="20"/>
          <w:szCs w:val="20"/>
        </w:rPr>
        <w:t xml:space="preserve">4) </w:t>
      </w:r>
      <w:r w:rsidR="00A55487" w:rsidRPr="00AF6AC4">
        <w:rPr>
          <w:rFonts w:ascii="Adagio_Slab" w:hAnsi="Adagio_Slab" w:cs="Arial"/>
          <w:sz w:val="20"/>
          <w:szCs w:val="20"/>
        </w:rPr>
        <w:t>wypełnić JEDZ zgodnie</w:t>
      </w:r>
      <w:r w:rsidRPr="00AF6AC4">
        <w:rPr>
          <w:rFonts w:ascii="Adagio_Slab" w:hAnsi="Adagio_Slab" w:cs="Arial"/>
          <w:sz w:val="20"/>
          <w:szCs w:val="20"/>
        </w:rPr>
        <w:t xml:space="preserve"> z instrukcjami podanymi w serwisie ESPD.</w:t>
      </w:r>
    </w:p>
    <w:p w14:paraId="407A323D" w14:textId="77777777" w:rsidR="00AD5BDD" w:rsidRPr="00AF6AC4" w:rsidRDefault="00AD5BDD" w:rsidP="00D22B1A">
      <w:pPr>
        <w:ind w:left="709"/>
        <w:jc w:val="both"/>
        <w:rPr>
          <w:rFonts w:ascii="Adagio_Slab" w:hAnsi="Adagio_Slab" w:cs="Arial"/>
          <w:sz w:val="20"/>
          <w:szCs w:val="20"/>
        </w:rPr>
      </w:pPr>
      <w:r w:rsidRPr="00AF6AC4">
        <w:rPr>
          <w:rFonts w:ascii="Adagio_Slab" w:hAnsi="Adagio_Slab" w:cs="Arial"/>
          <w:sz w:val="20"/>
          <w:szCs w:val="20"/>
        </w:rPr>
        <w:t xml:space="preserve">W zakresie „części IV Kryteria kwalifikacji” JEDZ, Wykonawca może ograniczyć się do wypełnienia sekcji </w:t>
      </w:r>
      <w:r w:rsidRPr="00AF6AC4">
        <w:rPr>
          <w:rFonts w:ascii="Adagio_Slab" w:hAnsi="Adagio_Slab" w:cs="Arial"/>
          <w:sz w:val="20"/>
          <w:szCs w:val="20"/>
        </w:rPr>
        <w:sym w:font="Symbol" w:char="F061"/>
      </w:r>
      <w:r w:rsidRPr="00AF6AC4">
        <w:rPr>
          <w:rFonts w:ascii="Adagio_Slab" w:hAnsi="Adagio_Slab" w:cs="Arial"/>
          <w:sz w:val="20"/>
          <w:szCs w:val="20"/>
        </w:rPr>
        <w:t xml:space="preserve">, w takim przypadku </w:t>
      </w:r>
      <w:r w:rsidR="00B914BA" w:rsidRPr="00AF6AC4">
        <w:rPr>
          <w:rFonts w:ascii="Adagio_Slab" w:hAnsi="Adagio_Slab" w:cs="Arial"/>
          <w:sz w:val="20"/>
          <w:szCs w:val="20"/>
        </w:rPr>
        <w:t>W</w:t>
      </w:r>
      <w:r w:rsidRPr="00AF6AC4">
        <w:rPr>
          <w:rFonts w:ascii="Adagio_Slab" w:hAnsi="Adagio_Slab" w:cs="Arial"/>
          <w:sz w:val="20"/>
          <w:szCs w:val="20"/>
        </w:rPr>
        <w:t xml:space="preserve">ykonawca nie wypełnia żadnej z pozostałych sekcji (A-D) w części IV JEDZ.  </w:t>
      </w:r>
    </w:p>
    <w:p w14:paraId="59828637" w14:textId="1BF65379" w:rsidR="004847AB" w:rsidRPr="00AF6AC4" w:rsidRDefault="00983917" w:rsidP="004847AB">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A6A07" w:rsidRPr="00AF6AC4">
        <w:rPr>
          <w:rFonts w:ascii="Adagio_Slab" w:hAnsi="Adagio_Slab" w:cs="Arial"/>
          <w:b w:val="0"/>
          <w:sz w:val="20"/>
          <w:szCs w:val="20"/>
        </w:rPr>
        <w:t>.3.</w:t>
      </w:r>
      <w:r w:rsidR="00FA6A07" w:rsidRPr="00AF6AC4">
        <w:rPr>
          <w:rFonts w:ascii="Adagio_Slab" w:hAnsi="Adagio_Slab" w:cs="Arial"/>
          <w:b w:val="0"/>
          <w:sz w:val="20"/>
          <w:szCs w:val="20"/>
        </w:rPr>
        <w:tab/>
      </w:r>
      <w:r w:rsidR="004847AB" w:rsidRPr="00AF6AC4">
        <w:rPr>
          <w:rFonts w:ascii="Adagio_Slab" w:hAnsi="Adagio_Slab" w:cs="Arial"/>
          <w:b w:val="0"/>
          <w:sz w:val="20"/>
          <w:szCs w:val="20"/>
        </w:rPr>
        <w:t>Zamawiający w pierwszej kolejności dokona oceny ofert, a następnie zbadania czy Wykonawca, którego oferta została oceniona jako najkorzystniejsza nie podlega wykluczeniu oraz spełnia warunki udziału w postępowaniu.</w:t>
      </w:r>
    </w:p>
    <w:p w14:paraId="7F63D57A" w14:textId="69E77007" w:rsidR="00573446" w:rsidRPr="00AF6AC4" w:rsidRDefault="00983917" w:rsidP="00573446">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E2D48" w:rsidRPr="00AF6AC4">
        <w:rPr>
          <w:rFonts w:ascii="Adagio_Slab" w:hAnsi="Adagio_Slab" w:cs="Arial"/>
          <w:b w:val="0"/>
          <w:sz w:val="20"/>
          <w:szCs w:val="20"/>
        </w:rPr>
        <w:t>.</w:t>
      </w:r>
      <w:r w:rsidRPr="00AF6AC4">
        <w:rPr>
          <w:rFonts w:ascii="Adagio_Slab" w:hAnsi="Adagio_Slab" w:cs="Arial"/>
          <w:b w:val="0"/>
          <w:sz w:val="20"/>
          <w:szCs w:val="20"/>
        </w:rPr>
        <w:t>4</w:t>
      </w:r>
      <w:r w:rsidR="00573446" w:rsidRPr="00AF6AC4">
        <w:rPr>
          <w:rFonts w:ascii="Adagio_Slab" w:hAnsi="Adagio_Slab" w:cs="Arial"/>
          <w:b w:val="0"/>
          <w:sz w:val="20"/>
          <w:szCs w:val="20"/>
        </w:rPr>
        <w:t>.</w:t>
      </w:r>
      <w:r w:rsidR="00573446" w:rsidRPr="00AF6AC4">
        <w:rPr>
          <w:rFonts w:ascii="Adagio_Slab" w:hAnsi="Adagio_Slab" w:cs="Arial"/>
          <w:b w:val="0"/>
          <w:sz w:val="20"/>
          <w:szCs w:val="20"/>
        </w:rPr>
        <w:tab/>
      </w:r>
      <w:r w:rsidR="00206CA4" w:rsidRPr="00AF6AC4">
        <w:rPr>
          <w:rFonts w:ascii="Adagio_Slab" w:hAnsi="Adagio_Slab" w:cs="Arial"/>
          <w:b w:val="0"/>
          <w:sz w:val="20"/>
          <w:szCs w:val="20"/>
        </w:rPr>
        <w:t xml:space="preserve">Na wezwanie Zamawiającego </w:t>
      </w:r>
      <w:r w:rsidR="00573446" w:rsidRPr="00AF6AC4">
        <w:rPr>
          <w:rFonts w:ascii="Adagio_Slab" w:hAnsi="Adagio_Slab" w:cs="Arial"/>
          <w:b w:val="0"/>
          <w:sz w:val="20"/>
          <w:szCs w:val="20"/>
        </w:rPr>
        <w:t xml:space="preserve">Wykonawca zobowiązany jest do złożenia </w:t>
      </w:r>
      <w:r w:rsidR="00573446" w:rsidRPr="00AF6AC4">
        <w:rPr>
          <w:rFonts w:ascii="Adagio_Slab" w:hAnsi="Adagio_Slab" w:cs="Arial"/>
          <w:b w:val="0"/>
          <w:sz w:val="20"/>
          <w:szCs w:val="20"/>
          <w:u w:val="single"/>
        </w:rPr>
        <w:t>następujących oświadczeń lub dokumentów</w:t>
      </w:r>
      <w:r w:rsidR="00573446" w:rsidRPr="00AF6AC4">
        <w:rPr>
          <w:rFonts w:ascii="Adagio_Slab" w:hAnsi="Adagio_Slab" w:cs="Arial"/>
          <w:b w:val="0"/>
          <w:sz w:val="20"/>
          <w:szCs w:val="20"/>
        </w:rPr>
        <w:t>:</w:t>
      </w:r>
    </w:p>
    <w:p w14:paraId="34019FEF" w14:textId="4017CEB0" w:rsidR="00D22B1A" w:rsidRPr="00AF6AC4" w:rsidRDefault="000F3449" w:rsidP="000F3449">
      <w:pPr>
        <w:pStyle w:val="Tekstpodstawowy2"/>
        <w:ind w:left="709" w:hanging="283"/>
        <w:rPr>
          <w:rFonts w:ascii="Adagio_Slab" w:hAnsi="Adagio_Slab" w:cs="Arial"/>
          <w:b w:val="0"/>
          <w:sz w:val="20"/>
          <w:szCs w:val="20"/>
        </w:rPr>
      </w:pPr>
      <w:r w:rsidRPr="00AF6AC4">
        <w:rPr>
          <w:rFonts w:ascii="Adagio_Slab" w:hAnsi="Adagio_Slab" w:cs="Arial"/>
          <w:b w:val="0"/>
          <w:sz w:val="20"/>
          <w:szCs w:val="20"/>
        </w:rPr>
        <w:t>1)</w:t>
      </w:r>
      <w:r w:rsidRPr="00AF6AC4">
        <w:rPr>
          <w:rFonts w:ascii="Adagio_Slab" w:hAnsi="Adagio_Slab" w:cs="Arial"/>
          <w:b w:val="0"/>
          <w:sz w:val="20"/>
          <w:szCs w:val="20"/>
        </w:rPr>
        <w:tab/>
      </w:r>
      <w:r w:rsidR="00D22B1A" w:rsidRPr="00AF6AC4">
        <w:rPr>
          <w:rFonts w:ascii="Adagio_Slab" w:hAnsi="Adagio_Slab" w:cs="Arial"/>
          <w:b w:val="0"/>
          <w:sz w:val="20"/>
          <w:szCs w:val="20"/>
        </w:rPr>
        <w:t>w  celu potwierdzenia braku podstaw do wykluczenia Wykonawcy z udziału w postępowaniu:</w:t>
      </w:r>
    </w:p>
    <w:p w14:paraId="34B4B9E2" w14:textId="049B7036"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a) </w:t>
      </w:r>
      <w:r w:rsidRPr="00AF6AC4">
        <w:rPr>
          <w:rFonts w:ascii="Adagio_Slab" w:hAnsi="Adagio_Slab" w:cs="Arial"/>
          <w:b w:val="0"/>
          <w:sz w:val="20"/>
          <w:szCs w:val="20"/>
        </w:rPr>
        <w:tab/>
        <w:t>informacji z Krajowego Rejestru Karnego w zakresie określonym w</w:t>
      </w:r>
      <w:r w:rsidR="00780FA5" w:rsidRPr="00AF6AC4">
        <w:rPr>
          <w:rFonts w:ascii="Adagio_Slab" w:hAnsi="Adagio_Slab" w:cs="Arial"/>
          <w:b w:val="0"/>
          <w:sz w:val="20"/>
          <w:szCs w:val="20"/>
        </w:rPr>
        <w:t xml:space="preserve"> art. 108 ust. 1 pkt 1, 2 i 4 ustawy </w:t>
      </w:r>
      <w:proofErr w:type="spellStart"/>
      <w:r w:rsidR="00780FA5" w:rsidRPr="00AF6AC4">
        <w:rPr>
          <w:rFonts w:ascii="Adagio_Slab" w:hAnsi="Adagio_Slab" w:cs="Arial"/>
          <w:b w:val="0"/>
          <w:sz w:val="20"/>
          <w:szCs w:val="20"/>
        </w:rPr>
        <w:t>Pzp</w:t>
      </w:r>
      <w:proofErr w:type="spellEnd"/>
      <w:r w:rsidRPr="00AF6AC4">
        <w:rPr>
          <w:rFonts w:ascii="Adagio_Slab" w:hAnsi="Adagio_Slab" w:cs="Arial"/>
          <w:b w:val="0"/>
          <w:sz w:val="20"/>
          <w:szCs w:val="20"/>
        </w:rPr>
        <w:t xml:space="preserve">, sporządzonej nie wcześniej niż 6 miesięcy przed jej złożeniem; </w:t>
      </w:r>
    </w:p>
    <w:p w14:paraId="144BF45D" w14:textId="04C67F01"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b) </w:t>
      </w:r>
      <w:r w:rsidRPr="00AF6AC4">
        <w:rPr>
          <w:rFonts w:ascii="Adagio_Slab" w:hAnsi="Adagio_Slab" w:cs="Arial"/>
          <w:b w:val="0"/>
          <w:sz w:val="20"/>
          <w:szCs w:val="20"/>
        </w:rPr>
        <w:tab/>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AF6AC4">
        <w:rPr>
          <w:rFonts w:ascii="Adagio_Slab" w:hAnsi="Adagio_Slab" w:cs="Arial"/>
          <w:b w:val="0"/>
          <w:sz w:val="20"/>
          <w:szCs w:val="20"/>
        </w:rPr>
        <w:lastRenderedPageBreak/>
        <w:t xml:space="preserve">częściowej lub wniosku o dopuszczenie do udziału w postępowaniu niezależnie od innego wykonawcy należącego do tej samej grupy kapitałowej; </w:t>
      </w:r>
    </w:p>
    <w:p w14:paraId="75697645" w14:textId="63CC6B74"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c)  </w:t>
      </w:r>
      <w:r w:rsidRPr="00AF6AC4">
        <w:rPr>
          <w:rFonts w:ascii="Adagio_Slab" w:hAnsi="Adagio_Slab" w:cs="Arial"/>
          <w:b w:val="0"/>
          <w:sz w:val="20"/>
          <w:szCs w:val="20"/>
        </w:rPr>
        <w:tab/>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9EB2861" w14:textId="11D5AE2A"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d</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D79000E" w14:textId="564CA9FC"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e</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E98A264" w14:textId="6A8D44F2" w:rsidR="00573446" w:rsidRPr="00AF6AC4" w:rsidRDefault="00D22B1A" w:rsidP="00FE2D48">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2</w:t>
      </w:r>
      <w:r w:rsidR="00573446" w:rsidRPr="00AF6AC4">
        <w:rPr>
          <w:rFonts w:ascii="Adagio_Slab" w:hAnsi="Adagio_Slab" w:cs="Arial"/>
          <w:b w:val="0"/>
          <w:bCs w:val="0"/>
          <w:sz w:val="20"/>
          <w:szCs w:val="20"/>
        </w:rPr>
        <w:t>)</w:t>
      </w:r>
      <w:r w:rsidR="00573446" w:rsidRPr="00AF6AC4">
        <w:rPr>
          <w:rFonts w:ascii="Adagio_Slab" w:hAnsi="Adagio_Slab" w:cs="Arial"/>
          <w:b w:val="0"/>
          <w:bCs w:val="0"/>
          <w:sz w:val="20"/>
          <w:szCs w:val="20"/>
        </w:rPr>
        <w:tab/>
      </w:r>
      <w:r w:rsidR="00735222" w:rsidRPr="00AF6AC4">
        <w:rPr>
          <w:rFonts w:ascii="Adagio_Slab" w:hAnsi="Adagio_Slab" w:cs="Arial"/>
          <w:b w:val="0"/>
          <w:bCs w:val="0"/>
          <w:sz w:val="20"/>
          <w:szCs w:val="20"/>
        </w:rPr>
        <w:t>w</w:t>
      </w:r>
      <w:r w:rsidR="00573446" w:rsidRPr="00AF6AC4">
        <w:rPr>
          <w:rFonts w:ascii="Adagio_Slab" w:hAnsi="Adagio_Slab" w:cs="Arial"/>
          <w:b w:val="0"/>
          <w:bCs w:val="0"/>
          <w:sz w:val="20"/>
          <w:szCs w:val="20"/>
        </w:rPr>
        <w:t xml:space="preserve"> celu potwierdzenia spełniania przez Wykonawcę warunków udziału </w:t>
      </w:r>
      <w:r w:rsidR="00573446" w:rsidRPr="00AF6AC4">
        <w:rPr>
          <w:rFonts w:ascii="Adagio_Slab" w:hAnsi="Adagio_Slab" w:cs="Arial"/>
          <w:b w:val="0"/>
          <w:bCs w:val="0"/>
          <w:sz w:val="20"/>
          <w:szCs w:val="20"/>
        </w:rPr>
        <w:br/>
        <w:t>w postępowaniu:</w:t>
      </w:r>
      <w:r w:rsidR="0027131C" w:rsidRPr="0027131C">
        <w:t xml:space="preserve"> </w:t>
      </w:r>
      <w:r w:rsidR="0027131C" w:rsidRPr="0027131C">
        <w:rPr>
          <w:rFonts w:ascii="Adagio_Slab" w:hAnsi="Adagio_Slab" w:cs="Arial"/>
          <w:b w:val="0"/>
          <w:bCs w:val="0"/>
          <w:sz w:val="20"/>
          <w:szCs w:val="20"/>
        </w:rPr>
        <w:t>Zamawiający nie stawia wymagań</w:t>
      </w:r>
    </w:p>
    <w:p w14:paraId="479C27DB" w14:textId="5BE34838" w:rsidR="000C133A" w:rsidRPr="00AF6AC4" w:rsidRDefault="00FA6A07" w:rsidP="000C133A">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ykonawca ma siedzibę lub miejsce zamieszkania poza terytorium Rzeczypospolitej Polskiej, zamiast doku</w:t>
      </w:r>
      <w:r w:rsidR="00FE2D48" w:rsidRPr="00AF6AC4">
        <w:rPr>
          <w:rFonts w:ascii="Adagio_Slab" w:hAnsi="Adagio_Slab" w:cs="Arial"/>
          <w:b w:val="0"/>
          <w:sz w:val="20"/>
          <w:szCs w:val="20"/>
        </w:rPr>
        <w:t>mentów, o których mowa w pkt 9.</w:t>
      </w:r>
      <w:r w:rsidR="00780FA5" w:rsidRPr="00AF6AC4">
        <w:rPr>
          <w:rFonts w:ascii="Adagio_Slab" w:hAnsi="Adagio_Slab" w:cs="Arial"/>
          <w:b w:val="0"/>
          <w:sz w:val="20"/>
          <w:szCs w:val="20"/>
        </w:rPr>
        <w:t>4</w:t>
      </w:r>
      <w:r w:rsidR="00D22B1A" w:rsidRPr="00AF6AC4">
        <w:rPr>
          <w:rFonts w:ascii="Adagio_Slab" w:hAnsi="Adagio_Slab" w:cs="Arial"/>
          <w:b w:val="0"/>
          <w:sz w:val="20"/>
          <w:szCs w:val="20"/>
        </w:rPr>
        <w:t>.1</w:t>
      </w:r>
      <w:r w:rsidR="000C133A" w:rsidRPr="00AF6AC4">
        <w:rPr>
          <w:rFonts w:ascii="Adagio_Slab" w:hAnsi="Adagio_Slab" w:cs="Arial"/>
          <w:b w:val="0"/>
          <w:sz w:val="20"/>
          <w:szCs w:val="20"/>
        </w:rPr>
        <w:t>)</w:t>
      </w:r>
      <w:r w:rsidR="007D1887"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p>
    <w:p w14:paraId="4CB1D905" w14:textId="3CE6FD97"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1) lit. a) IDW – składa informację z odpowiedniego rejestru</w:t>
      </w:r>
      <w:r w:rsidR="00D25B06" w:rsidRPr="00AF6AC4">
        <w:rPr>
          <w:rFonts w:ascii="Adagio_Slab" w:hAnsi="Adagio_Slab" w:cs="Arial"/>
          <w:b w:val="0"/>
          <w:sz w:val="20"/>
          <w:szCs w:val="20"/>
        </w:rPr>
        <w:t>, takiego jak rejestr sądowy</w:t>
      </w:r>
      <w:r w:rsidRPr="00AF6AC4">
        <w:rPr>
          <w:rFonts w:ascii="Adagio_Slab" w:hAnsi="Adagio_Slab" w:cs="Arial"/>
          <w:b w:val="0"/>
          <w:sz w:val="20"/>
          <w:szCs w:val="20"/>
        </w:rPr>
        <w:t xml:space="preserve"> albo, w przypadku braku takiego rejestru, inny równoważny dokument wydany przez właściwy organ sądowy lub administracyjny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lub miejsce zamieszkania ma osoba, której dotyczy informacja albo dokument, w zakresie określonym w </w:t>
      </w:r>
      <w:r w:rsidR="00780FA5" w:rsidRPr="00AF6AC4">
        <w:rPr>
          <w:rFonts w:ascii="Adagio_Slab" w:hAnsi="Adagio_Slab" w:cs="Arial"/>
          <w:b w:val="0"/>
          <w:sz w:val="20"/>
          <w:szCs w:val="20"/>
        </w:rPr>
        <w:t xml:space="preserve">art. 108 ust. 1 pkt 1, 2 i 4 ustawy </w:t>
      </w:r>
      <w:proofErr w:type="spellStart"/>
      <w:r w:rsidR="00780FA5" w:rsidRPr="00AF6AC4">
        <w:rPr>
          <w:rFonts w:ascii="Adagio_Slab" w:hAnsi="Adagio_Slab" w:cs="Arial"/>
          <w:b w:val="0"/>
          <w:sz w:val="20"/>
          <w:szCs w:val="20"/>
        </w:rPr>
        <w:t>Pzp</w:t>
      </w:r>
      <w:proofErr w:type="spellEnd"/>
      <w:r w:rsidR="00780FA5" w:rsidRPr="00AF6AC4">
        <w:rPr>
          <w:rFonts w:ascii="Adagio_Slab" w:hAnsi="Adagio_Slab" w:cs="Arial"/>
          <w:b w:val="0"/>
          <w:sz w:val="20"/>
          <w:szCs w:val="20"/>
        </w:rPr>
        <w:t xml:space="preserve"> </w:t>
      </w:r>
      <w:r w:rsidRPr="00AF6AC4">
        <w:rPr>
          <w:rFonts w:ascii="Adagio_Slab" w:hAnsi="Adagio_Slab" w:cs="Arial"/>
          <w:b w:val="0"/>
          <w:sz w:val="20"/>
          <w:szCs w:val="20"/>
        </w:rPr>
        <w:t xml:space="preserve">; </w:t>
      </w:r>
    </w:p>
    <w:p w14:paraId="5DDF7FAA" w14:textId="3C4D082F"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2) lit. </w:t>
      </w:r>
      <w:r w:rsidR="00780FA5" w:rsidRPr="00AF6AC4">
        <w:rPr>
          <w:rFonts w:ascii="Adagio_Slab" w:hAnsi="Adagio_Slab" w:cs="Arial"/>
          <w:b w:val="0"/>
          <w:sz w:val="20"/>
          <w:szCs w:val="20"/>
        </w:rPr>
        <w:t>d</w:t>
      </w:r>
      <w:r w:rsidRPr="00AF6AC4">
        <w:rPr>
          <w:rFonts w:ascii="Adagio_Slab" w:hAnsi="Adagio_Slab" w:cs="Arial"/>
          <w:b w:val="0"/>
          <w:sz w:val="20"/>
          <w:szCs w:val="20"/>
        </w:rPr>
        <w:t xml:space="preserve">) – </w:t>
      </w:r>
      <w:r w:rsidR="00780FA5" w:rsidRPr="00AF6AC4">
        <w:rPr>
          <w:rFonts w:ascii="Adagio_Slab" w:hAnsi="Adagio_Slab" w:cs="Arial"/>
          <w:b w:val="0"/>
          <w:sz w:val="20"/>
          <w:szCs w:val="20"/>
        </w:rPr>
        <w:t>e</w:t>
      </w:r>
      <w:r w:rsidRPr="00AF6AC4">
        <w:rPr>
          <w:rFonts w:ascii="Adagio_Slab" w:hAnsi="Adagio_Slab" w:cs="Arial"/>
          <w:b w:val="0"/>
          <w:sz w:val="20"/>
          <w:szCs w:val="20"/>
        </w:rPr>
        <w:t xml:space="preserve">) – składa dokument lub dokumenty wystawione w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potwierdzające odpowiednio, że: </w:t>
      </w:r>
    </w:p>
    <w:p w14:paraId="62317758" w14:textId="077F9FF3"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a. </w:t>
      </w:r>
      <w:r w:rsidR="00780FA5" w:rsidRPr="00AF6AC4">
        <w:rPr>
          <w:rFonts w:ascii="Adagio_Slab" w:hAnsi="Adagio_Slab" w:cs="Arial"/>
          <w:b w:val="0"/>
          <w:sz w:val="20"/>
          <w:szCs w:val="20"/>
        </w:rPr>
        <w:t>nie naruszył obowiązków dotyczących płatności podatków, opłat lub składek na ubezpieczenie społeczne lub zdrowotne</w:t>
      </w:r>
      <w:r w:rsidRPr="00AF6AC4">
        <w:rPr>
          <w:rFonts w:ascii="Adagio_Slab" w:hAnsi="Adagio_Slab" w:cs="Arial"/>
          <w:b w:val="0"/>
          <w:sz w:val="20"/>
          <w:szCs w:val="20"/>
        </w:rPr>
        <w:t xml:space="preserve">, </w:t>
      </w:r>
    </w:p>
    <w:p w14:paraId="1EBC5BF7" w14:textId="2B5FB6D2"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b. </w:t>
      </w:r>
      <w:r w:rsidR="00780FA5" w:rsidRPr="00AF6AC4">
        <w:rPr>
          <w:rFonts w:ascii="Adagio_Slab" w:hAnsi="Adagio_Slab" w:cs="Arial"/>
          <w:b w:val="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F6AC4">
        <w:rPr>
          <w:rFonts w:ascii="Adagio_Slab" w:hAnsi="Adagio_Slab" w:cs="Arial"/>
          <w:b w:val="0"/>
          <w:sz w:val="20"/>
          <w:szCs w:val="20"/>
        </w:rPr>
        <w:t xml:space="preserve">. </w:t>
      </w:r>
    </w:p>
    <w:p w14:paraId="3B20C2E9" w14:textId="3926F18B" w:rsidR="000C133A" w:rsidRPr="00AF6AC4" w:rsidRDefault="00FE2D48"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6</w:t>
      </w:r>
      <w:r w:rsidR="000C133A" w:rsidRPr="00AF6AC4">
        <w:rPr>
          <w:rFonts w:ascii="Adagio_Slab" w:hAnsi="Adagio_Slab" w:cs="Arial"/>
          <w:b w:val="0"/>
          <w:sz w:val="20"/>
          <w:szCs w:val="20"/>
        </w:rPr>
        <w:t xml:space="preserve">. </w:t>
      </w:r>
      <w:r w:rsidR="000C133A" w:rsidRPr="00AF6AC4">
        <w:rPr>
          <w:rFonts w:ascii="Adagio_Slab" w:hAnsi="Adagio_Slab" w:cs="Arial"/>
          <w:b w:val="0"/>
          <w:sz w:val="20"/>
          <w:szCs w:val="20"/>
        </w:rPr>
        <w:tab/>
        <w:t xml:space="preserve">Dokumenty, o których mowa w </w:t>
      </w:r>
      <w:r w:rsidRPr="00AF6AC4">
        <w:rPr>
          <w:rFonts w:ascii="Adagio_Slab" w:hAnsi="Adagio_Slab" w:cs="Arial"/>
          <w:b w:val="0"/>
          <w:sz w:val="20"/>
          <w:szCs w:val="20"/>
        </w:rPr>
        <w:t>pkt 9.</w:t>
      </w:r>
      <w:r w:rsidR="00780FA5" w:rsidRPr="00AF6AC4">
        <w:rPr>
          <w:rFonts w:ascii="Adagio_Slab" w:hAnsi="Adagio_Slab" w:cs="Arial"/>
          <w:b w:val="0"/>
          <w:sz w:val="20"/>
          <w:szCs w:val="20"/>
        </w:rPr>
        <w:t>5</w:t>
      </w:r>
      <w:r w:rsidRPr="00AF6AC4">
        <w:rPr>
          <w:rFonts w:ascii="Adagio_Slab" w:hAnsi="Adagio_Slab" w:cs="Arial"/>
          <w:b w:val="0"/>
          <w:sz w:val="20"/>
          <w:szCs w:val="20"/>
        </w:rPr>
        <w:t>.1) i 9.</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 lit</w:t>
      </w:r>
      <w:r w:rsidR="00DE4FB0" w:rsidRPr="00AF6AC4">
        <w:rPr>
          <w:rFonts w:ascii="Adagio_Slab" w:hAnsi="Adagio_Slab" w:cs="Arial"/>
          <w:b w:val="0"/>
          <w:sz w:val="20"/>
          <w:szCs w:val="20"/>
        </w:rPr>
        <w:t>.</w:t>
      </w:r>
      <w:r w:rsidR="00D60171" w:rsidRPr="00AF6AC4">
        <w:rPr>
          <w:rFonts w:ascii="Adagio_Slab" w:hAnsi="Adagio_Slab" w:cs="Arial"/>
          <w:b w:val="0"/>
          <w:sz w:val="20"/>
          <w:szCs w:val="20"/>
        </w:rPr>
        <w:t xml:space="preserve"> b</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AF6AC4">
        <w:rPr>
          <w:rFonts w:ascii="Adagio_Slab" w:hAnsi="Adagio_Slab" w:cs="Arial"/>
          <w:b w:val="0"/>
          <w:sz w:val="20"/>
          <w:szCs w:val="20"/>
        </w:rPr>
        <w:t>9</w:t>
      </w:r>
      <w:r w:rsidRPr="00AF6AC4">
        <w:rPr>
          <w:rFonts w:ascii="Adagio_Slab" w:hAnsi="Adagio_Slab" w:cs="Arial"/>
          <w:b w:val="0"/>
          <w:sz w:val="20"/>
          <w:szCs w:val="20"/>
        </w:rPr>
        <w:t>.</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w:t>
      </w:r>
      <w:r w:rsidR="000B5291" w:rsidRPr="00AF6AC4">
        <w:rPr>
          <w:rFonts w:ascii="Adagio_Slab" w:hAnsi="Adagio_Slab" w:cs="Arial"/>
          <w:b w:val="0"/>
          <w:sz w:val="20"/>
          <w:szCs w:val="20"/>
        </w:rPr>
        <w:t xml:space="preserve">) </w:t>
      </w:r>
      <w:r w:rsidR="00D60171" w:rsidRPr="00AF6AC4">
        <w:rPr>
          <w:rFonts w:ascii="Adagio_Slab" w:hAnsi="Adagio_Slab" w:cs="Arial"/>
          <w:b w:val="0"/>
          <w:sz w:val="20"/>
          <w:szCs w:val="20"/>
        </w:rPr>
        <w:t xml:space="preserve">lit. </w:t>
      </w:r>
      <w:r w:rsidR="000B5291" w:rsidRPr="00AF6AC4">
        <w:rPr>
          <w:rFonts w:ascii="Adagio_Slab" w:hAnsi="Adagio_Slab" w:cs="Arial"/>
          <w:b w:val="0"/>
          <w:sz w:val="20"/>
          <w:szCs w:val="20"/>
        </w:rPr>
        <w:t>a</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powinien być wystawiony nie wcześniej niż 3 miesiące przed upływem tego terminu. </w:t>
      </w:r>
    </w:p>
    <w:p w14:paraId="72E2369D" w14:textId="04DA1466" w:rsidR="000C133A" w:rsidRPr="00AF6AC4" w:rsidRDefault="00FE2D48" w:rsidP="00A41ED8">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7</w:t>
      </w:r>
      <w:r w:rsidR="00A41ED8" w:rsidRPr="00AF6AC4">
        <w:rPr>
          <w:rFonts w:ascii="Adagio_Slab" w:hAnsi="Adagio_Slab" w:cs="Arial"/>
          <w:b w:val="0"/>
          <w:sz w:val="20"/>
          <w:szCs w:val="20"/>
        </w:rPr>
        <w:t xml:space="preserve">. </w:t>
      </w:r>
      <w:r w:rsidR="00A41ED8"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 kraju, w którym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AF6AC4">
        <w:rPr>
          <w:rFonts w:ascii="Adagio_Slab" w:hAnsi="Adagio_Slab" w:cs="Arial"/>
          <w:b w:val="0"/>
          <w:sz w:val="20"/>
          <w:szCs w:val="20"/>
        </w:rPr>
        <w:t>9.</w:t>
      </w:r>
      <w:r w:rsidR="00780FA5" w:rsidRPr="00AF6AC4">
        <w:rPr>
          <w:rFonts w:ascii="Adagio_Slab" w:hAnsi="Adagio_Slab" w:cs="Arial"/>
          <w:b w:val="0"/>
          <w:sz w:val="20"/>
          <w:szCs w:val="20"/>
        </w:rPr>
        <w:t>5</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r w:rsidR="00780FA5" w:rsidRPr="00AF6AC4">
        <w:rPr>
          <w:rFonts w:ascii="Adagio_Slab" w:hAnsi="Adagio_Slab" w:cs="Arial"/>
          <w:b w:val="0"/>
          <w:sz w:val="20"/>
          <w:szCs w:val="20"/>
        </w:rPr>
        <w:t xml:space="preserve">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w:t>
      </w:r>
      <w:r w:rsidR="00780FA5" w:rsidRPr="00AF6AC4">
        <w:rPr>
          <w:rFonts w:ascii="Adagio_Slab" w:hAnsi="Adagio_Slab" w:cs="Arial"/>
          <w:b w:val="0"/>
          <w:sz w:val="20"/>
          <w:szCs w:val="20"/>
        </w:rPr>
        <w:lastRenderedPageBreak/>
        <w:t>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C133A" w:rsidRPr="00AF6AC4">
        <w:rPr>
          <w:rFonts w:ascii="Adagio_Slab" w:hAnsi="Adagio_Slab" w:cs="Arial"/>
          <w:b w:val="0"/>
          <w:sz w:val="20"/>
          <w:szCs w:val="20"/>
        </w:rPr>
        <w:t xml:space="preserve"> </w:t>
      </w:r>
    </w:p>
    <w:p w14:paraId="613BB9C9" w14:textId="6FBA3563" w:rsidR="00EE1A38" w:rsidRPr="00AF6AC4" w:rsidRDefault="003B3A43"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8</w:t>
      </w:r>
      <w:r w:rsidR="00EE1A38" w:rsidRPr="00AF6AC4">
        <w:rPr>
          <w:rFonts w:ascii="Adagio_Slab" w:hAnsi="Adagio_Slab" w:cs="Arial"/>
          <w:b w:val="0"/>
          <w:sz w:val="20"/>
          <w:szCs w:val="20"/>
        </w:rPr>
        <w:t>.</w:t>
      </w:r>
      <w:r w:rsidR="00EE1A38" w:rsidRPr="00AF6AC4">
        <w:rPr>
          <w:rFonts w:ascii="Adagio_Slab" w:hAnsi="Adagio_Slab" w:cs="Arial"/>
          <w:b w:val="0"/>
          <w:sz w:val="20"/>
          <w:szCs w:val="20"/>
        </w:rPr>
        <w:tab/>
        <w:t xml:space="preserve">Wykonawca nie jest obowiązany do złożenia oświadczeń lub dokumentów, jeżeli </w:t>
      </w:r>
      <w:r w:rsidR="00E757C5" w:rsidRPr="00AF6AC4">
        <w:rPr>
          <w:rFonts w:ascii="Adagio_Slab" w:hAnsi="Adagio_Slab" w:cs="Arial"/>
          <w:b w:val="0"/>
          <w:sz w:val="20"/>
          <w:szCs w:val="20"/>
        </w:rPr>
        <w:t>Z</w:t>
      </w:r>
      <w:r w:rsidR="00EE1A38" w:rsidRPr="00AF6AC4">
        <w:rPr>
          <w:rFonts w:ascii="Adagio_Slab" w:hAnsi="Adagio_Slab" w:cs="Arial"/>
          <w:b w:val="0"/>
          <w:sz w:val="20"/>
          <w:szCs w:val="20"/>
        </w:rPr>
        <w:t xml:space="preserve">amawiający posiada oświadczenia lub dokumenty dotyczące tego </w:t>
      </w:r>
      <w:r w:rsidR="00452FD0" w:rsidRPr="00AF6AC4">
        <w:rPr>
          <w:rFonts w:ascii="Adagio_Slab" w:hAnsi="Adagio_Slab" w:cs="Arial"/>
          <w:b w:val="0"/>
          <w:sz w:val="20"/>
          <w:szCs w:val="20"/>
        </w:rPr>
        <w:t>W</w:t>
      </w:r>
      <w:r w:rsidR="00EE1A38" w:rsidRPr="00AF6AC4">
        <w:rPr>
          <w:rFonts w:ascii="Adagio_Slab" w:hAnsi="Adagio_Slab" w:cs="Arial"/>
          <w:b w:val="0"/>
          <w:sz w:val="20"/>
          <w:szCs w:val="20"/>
        </w:rPr>
        <w:t>ykonawcy lub może je uzyskać za pomocą bezpłatnych i</w:t>
      </w:r>
      <w:r w:rsidR="00EE1A38" w:rsidRPr="00AF6AC4">
        <w:rPr>
          <w:rFonts w:ascii="Calibri" w:hAnsi="Calibri" w:cs="Calibri"/>
          <w:b w:val="0"/>
          <w:sz w:val="20"/>
          <w:szCs w:val="20"/>
        </w:rPr>
        <w:t> </w:t>
      </w:r>
      <w:r w:rsidR="00EE1A38" w:rsidRPr="00AF6AC4">
        <w:rPr>
          <w:rFonts w:ascii="Adagio_Slab" w:hAnsi="Adagio_Slab" w:cs="Arial"/>
          <w:b w:val="0"/>
          <w:sz w:val="20"/>
          <w:szCs w:val="20"/>
        </w:rPr>
        <w:t>og</w:t>
      </w:r>
      <w:r w:rsidR="00EE1A38" w:rsidRPr="00AF6AC4">
        <w:rPr>
          <w:rFonts w:ascii="Adagio_Slab" w:hAnsi="Adagio_Slab" w:cs="Adagio_Slab"/>
          <w:b w:val="0"/>
          <w:sz w:val="20"/>
          <w:szCs w:val="20"/>
        </w:rPr>
        <w:t>ó</w:t>
      </w:r>
      <w:r w:rsidR="00EE1A38" w:rsidRPr="00AF6AC4">
        <w:rPr>
          <w:rFonts w:ascii="Adagio_Slab" w:hAnsi="Adagio_Slab" w:cs="Arial"/>
          <w:b w:val="0"/>
          <w:sz w:val="20"/>
          <w:szCs w:val="20"/>
        </w:rPr>
        <w:t>lnodost</w:t>
      </w:r>
      <w:r w:rsidR="00EE1A38" w:rsidRPr="00AF6AC4">
        <w:rPr>
          <w:rFonts w:ascii="Adagio_Slab" w:hAnsi="Adagio_Slab" w:cs="Adagio_Slab"/>
          <w:b w:val="0"/>
          <w:sz w:val="20"/>
          <w:szCs w:val="20"/>
        </w:rPr>
        <w:t>ę</w:t>
      </w:r>
      <w:r w:rsidR="00EE1A38" w:rsidRPr="00AF6AC4">
        <w:rPr>
          <w:rFonts w:ascii="Adagio_Slab" w:hAnsi="Adagio_Slab" w:cs="Arial"/>
          <w:b w:val="0"/>
          <w:sz w:val="20"/>
          <w:szCs w:val="20"/>
        </w:rPr>
        <w:t>pnych baz danych.</w:t>
      </w:r>
    </w:p>
    <w:p w14:paraId="4B534EAD" w14:textId="77777777" w:rsidR="009B2A1A" w:rsidRPr="00AF6AC4" w:rsidRDefault="009B2A1A" w:rsidP="00290FAD">
      <w:pPr>
        <w:pStyle w:val="Tekstpodstawowy2"/>
        <w:spacing w:before="0"/>
        <w:ind w:left="709" w:hanging="709"/>
        <w:rPr>
          <w:rFonts w:ascii="Adagio_Slab" w:hAnsi="Adagio_Slab" w:cs="Arial"/>
          <w:b w:val="0"/>
          <w:sz w:val="20"/>
          <w:szCs w:val="20"/>
        </w:rPr>
      </w:pPr>
    </w:p>
    <w:p w14:paraId="596E02A1" w14:textId="4CF3885F" w:rsidR="00752833" w:rsidRPr="00AF6AC4" w:rsidRDefault="00752833" w:rsidP="00752833">
      <w:pPr>
        <w:ind w:left="720" w:hanging="720"/>
        <w:jc w:val="both"/>
        <w:rPr>
          <w:rFonts w:ascii="Adagio_Slab" w:hAnsi="Adagio_Slab" w:cs="Arial"/>
          <w:b/>
          <w:sz w:val="20"/>
          <w:szCs w:val="20"/>
        </w:rPr>
      </w:pPr>
      <w:r w:rsidRPr="00AF6AC4">
        <w:rPr>
          <w:rFonts w:ascii="Adagio_Slab" w:hAnsi="Adagio_Slab" w:cs="Arial"/>
          <w:b/>
          <w:sz w:val="20"/>
          <w:szCs w:val="20"/>
        </w:rPr>
        <w:t xml:space="preserve">10. </w:t>
      </w:r>
      <w:r w:rsidRPr="00AF6AC4">
        <w:rPr>
          <w:rFonts w:ascii="Adagio_Slab" w:hAnsi="Adagio_Slab" w:cs="Arial"/>
          <w:b/>
          <w:sz w:val="20"/>
          <w:szCs w:val="20"/>
        </w:rPr>
        <w:tab/>
        <w:t>WSPÓLNE POTWIERDZENIE SPEŁNIANIA WARUNKÓW</w:t>
      </w:r>
    </w:p>
    <w:p w14:paraId="6C67CBED" w14:textId="36815672" w:rsidR="00752833" w:rsidRPr="00AF6AC4" w:rsidRDefault="00752833" w:rsidP="00752833">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10.1.</w:t>
      </w:r>
      <w:r w:rsidRPr="00AF6AC4">
        <w:rPr>
          <w:rFonts w:ascii="Adagio_Slab" w:hAnsi="Adagio_Slab" w:cs="Arial"/>
          <w:b w:val="0"/>
          <w:sz w:val="20"/>
          <w:szCs w:val="20"/>
        </w:rPr>
        <w:tab/>
        <w:t xml:space="preserve">Wykonawcy mogą wspólnie ubiegać się o udzielenie zamówienia („konsorcjum”). </w:t>
      </w:r>
    </w:p>
    <w:p w14:paraId="65074373" w14:textId="434CA364"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10.2.</w:t>
      </w:r>
      <w:r w:rsidRPr="00AF6AC4">
        <w:rPr>
          <w:rFonts w:ascii="Adagio_Slab" w:hAnsi="Adagio_Slab" w:cs="Arial"/>
          <w:b w:val="0"/>
          <w:sz w:val="20"/>
          <w:szCs w:val="2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na zasadach określonych w Rozdziale 2 Oddziale 3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 xml:space="preserve"> („podmiot trzeci”). </w:t>
      </w:r>
    </w:p>
    <w:p w14:paraId="62B37275" w14:textId="77842527"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10.3.</w:t>
      </w:r>
      <w:r w:rsidRPr="00AF6AC4">
        <w:rPr>
          <w:rFonts w:ascii="Adagio_Slab" w:hAnsi="Adagio_Slab" w:cs="Arial"/>
          <w:b w:val="0"/>
          <w:sz w:val="20"/>
          <w:szCs w:val="20"/>
        </w:rPr>
        <w:tab/>
        <w:t>Żaden z członków konsorcjum oraz żaden z podmiotów trzecich nie może podlegać wykluczeniu.</w:t>
      </w:r>
    </w:p>
    <w:p w14:paraId="193AF0FC" w14:textId="6D1131AD"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053BBE67" w14:textId="45DE9559"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49BBB0C6" w14:textId="77777777" w:rsidR="008D08CD" w:rsidRPr="00AF6AC4" w:rsidRDefault="008D08CD" w:rsidP="00697D6B">
      <w:pPr>
        <w:pStyle w:val="Tekstpodstawowy2"/>
        <w:spacing w:before="0"/>
        <w:ind w:left="709"/>
        <w:rPr>
          <w:rFonts w:ascii="Adagio_Slab" w:hAnsi="Adagio_Slab" w:cs="Arial"/>
          <w:b w:val="0"/>
          <w:iCs/>
          <w:sz w:val="20"/>
          <w:szCs w:val="20"/>
        </w:rPr>
      </w:pPr>
    </w:p>
    <w:p w14:paraId="4079673C" w14:textId="345AB58D" w:rsidR="00023ADB" w:rsidRPr="00AF6AC4" w:rsidRDefault="00023ADB" w:rsidP="00023ADB">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1</w:t>
      </w:r>
      <w:r w:rsidRPr="00AF6AC4">
        <w:rPr>
          <w:rFonts w:ascii="Adagio_Slab" w:hAnsi="Adagio_Slab" w:cs="Arial"/>
          <w:b/>
          <w:sz w:val="20"/>
          <w:szCs w:val="20"/>
        </w:rPr>
        <w:t xml:space="preserve">. </w:t>
      </w:r>
      <w:r w:rsidRPr="00AF6AC4">
        <w:rPr>
          <w:rFonts w:ascii="Adagio_Slab" w:hAnsi="Adagio_Slab" w:cs="Arial"/>
          <w:b/>
          <w:sz w:val="20"/>
          <w:szCs w:val="20"/>
        </w:rPr>
        <w:tab/>
        <w:t>SPOSÓB KOMUNIKACJI ORAZ WYMAGANIA FORMALNE DOTYCZĄCE SKŁADANYCH OŚWIADCZEŃ I DOKUMENTÓW</w:t>
      </w:r>
    </w:p>
    <w:p w14:paraId="0C7A3155" w14:textId="7718B38D" w:rsidR="009C7427" w:rsidRPr="00AF6AC4" w:rsidRDefault="00023ADB" w:rsidP="009C742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.1.</w:t>
      </w:r>
      <w:r w:rsidRPr="00AF6AC4">
        <w:rPr>
          <w:rFonts w:ascii="Adagio_Slab" w:hAnsi="Adagio_Slab" w:cs="Arial"/>
          <w:b w:val="0"/>
          <w:sz w:val="20"/>
          <w:szCs w:val="20"/>
        </w:rPr>
        <w:tab/>
      </w:r>
      <w:r w:rsidR="009C7427" w:rsidRPr="00AF6AC4">
        <w:rPr>
          <w:rFonts w:ascii="Adagio_Slab" w:hAnsi="Adagio_Slab" w:cs="Arial"/>
          <w:b w:val="0"/>
          <w:iCs/>
          <w:sz w:val="20"/>
          <w:szCs w:val="20"/>
        </w:rPr>
        <w:t>Zamawiający wyznacza</w:t>
      </w:r>
      <w:r w:rsidR="003B3A43" w:rsidRPr="00AF6AC4">
        <w:rPr>
          <w:rFonts w:ascii="Adagio_Slab" w:hAnsi="Adagio_Slab" w:cs="Arial"/>
          <w:b w:val="0"/>
          <w:iCs/>
          <w:sz w:val="20"/>
          <w:szCs w:val="20"/>
        </w:rPr>
        <w:t xml:space="preserve"> </w:t>
      </w:r>
      <w:r w:rsidR="003B3A43" w:rsidRPr="00E33308">
        <w:rPr>
          <w:rFonts w:ascii="Adagio_Slab" w:hAnsi="Adagio_Slab" w:cs="Arial"/>
          <w:bCs w:val="0"/>
          <w:iCs/>
          <w:color w:val="0033CC"/>
          <w:sz w:val="20"/>
          <w:szCs w:val="20"/>
        </w:rPr>
        <w:t xml:space="preserve">p. </w:t>
      </w:r>
      <w:r w:rsidR="00E33308" w:rsidRPr="00E33308">
        <w:rPr>
          <w:rFonts w:ascii="Adagio_Slab" w:hAnsi="Adagio_Slab" w:cs="Arial"/>
          <w:bCs w:val="0"/>
          <w:iCs/>
          <w:color w:val="0033CC"/>
          <w:sz w:val="20"/>
          <w:szCs w:val="20"/>
        </w:rPr>
        <w:t>Agnieszkę Kiersz oraz Magdalenę Sosińską</w:t>
      </w:r>
      <w:r w:rsidR="00E33308" w:rsidRPr="00E33308">
        <w:rPr>
          <w:rFonts w:ascii="Adagio_Slab" w:hAnsi="Adagio_Slab" w:cs="Arial"/>
          <w:b w:val="0"/>
          <w:iCs/>
          <w:color w:val="0033CC"/>
          <w:sz w:val="20"/>
          <w:szCs w:val="20"/>
        </w:rPr>
        <w:t xml:space="preserve"> </w:t>
      </w:r>
      <w:r w:rsidR="009C7427" w:rsidRPr="00AF6AC4">
        <w:rPr>
          <w:rFonts w:ascii="Adagio_Slab" w:hAnsi="Adagio_Slab" w:cs="Arial"/>
          <w:b w:val="0"/>
          <w:iCs/>
          <w:sz w:val="20"/>
          <w:szCs w:val="20"/>
        </w:rPr>
        <w:t>do kontaktowania się z Wykonawcami</w:t>
      </w:r>
      <w:r w:rsidR="00391101" w:rsidRPr="00AF6AC4">
        <w:rPr>
          <w:rFonts w:ascii="Adagio_Slab" w:hAnsi="Adagio_Slab" w:cs="Arial"/>
          <w:b w:val="0"/>
          <w:iCs/>
          <w:sz w:val="20"/>
          <w:szCs w:val="20"/>
        </w:rPr>
        <w:t>.</w:t>
      </w:r>
    </w:p>
    <w:p w14:paraId="46C336C3" w14:textId="4AC4220A" w:rsidR="00E65AFE" w:rsidRPr="00AF6AC4" w:rsidRDefault="00752833" w:rsidP="00E65AFE">
      <w:pPr>
        <w:pStyle w:val="Tekstpodstawowy2"/>
        <w:ind w:left="709" w:hanging="709"/>
        <w:rPr>
          <w:rFonts w:ascii="Adagio_Slab" w:hAnsi="Adagio_Slab" w:cs="Arial"/>
          <w:iCs/>
          <w:sz w:val="20"/>
          <w:szCs w:val="20"/>
        </w:rPr>
      </w:pPr>
      <w:r w:rsidRPr="00AF6AC4">
        <w:rPr>
          <w:rFonts w:ascii="Adagio_Slab" w:hAnsi="Adagio_Slab" w:cs="Arial"/>
          <w:b w:val="0"/>
          <w:sz w:val="20"/>
          <w:szCs w:val="20"/>
        </w:rPr>
        <w:t>11</w:t>
      </w:r>
      <w:r w:rsidR="009C7427" w:rsidRPr="00AF6AC4">
        <w:rPr>
          <w:rFonts w:ascii="Adagio_Slab" w:hAnsi="Adagio_Slab" w:cs="Arial"/>
          <w:b w:val="0"/>
          <w:sz w:val="20"/>
          <w:szCs w:val="20"/>
        </w:rPr>
        <w:t>.2.</w:t>
      </w:r>
      <w:r w:rsidR="009C7427" w:rsidRPr="00AF6AC4">
        <w:rPr>
          <w:rFonts w:ascii="Adagio_Slab" w:hAnsi="Adagio_Slab" w:cs="Arial"/>
          <w:b w:val="0"/>
          <w:sz w:val="20"/>
          <w:szCs w:val="20"/>
        </w:rPr>
        <w:tab/>
      </w:r>
      <w:r w:rsidR="00E65AFE" w:rsidRPr="00AF6AC4">
        <w:rPr>
          <w:rFonts w:ascii="Adagio_Slab" w:hAnsi="Adagio_Slab" w:cs="Arial"/>
          <w:b w:val="0"/>
          <w:sz w:val="20"/>
          <w:szCs w:val="20"/>
        </w:rPr>
        <w:t xml:space="preserve">Postępowanie prowadzone jest w języku polskim przy użyciu środków komunikacji elektronicznej </w:t>
      </w:r>
      <w:r w:rsidR="00E65AFE" w:rsidRPr="00AF6AC4">
        <w:rPr>
          <w:rFonts w:ascii="Adagio_Slab" w:hAnsi="Adagio_Slab" w:cs="Arial"/>
          <w:sz w:val="20"/>
          <w:szCs w:val="20"/>
        </w:rPr>
        <w:t>za pośrednictwem</w:t>
      </w:r>
      <w:r w:rsidR="00E65AFE" w:rsidRPr="00AF6AC4">
        <w:rPr>
          <w:rFonts w:ascii="Adagio_Slab" w:hAnsi="Adagio_Slab" w:cs="Arial"/>
          <w:b w:val="0"/>
          <w:sz w:val="20"/>
          <w:szCs w:val="20"/>
        </w:rPr>
        <w:t xml:space="preserve"> </w:t>
      </w:r>
      <w:proofErr w:type="spellStart"/>
      <w:r w:rsidR="003B3A43" w:rsidRPr="00AF6AC4">
        <w:rPr>
          <w:rFonts w:ascii="Adagio_Slab" w:hAnsi="Adagio_Slab" w:cs="Arial"/>
          <w:sz w:val="20"/>
          <w:szCs w:val="20"/>
        </w:rPr>
        <w:t>MiniPortalu</w:t>
      </w:r>
      <w:proofErr w:type="spellEnd"/>
      <w:r w:rsidR="00E65AFE" w:rsidRPr="00AF6AC4">
        <w:rPr>
          <w:rFonts w:ascii="Adagio_Slab" w:hAnsi="Adagio_Slab" w:cs="Arial"/>
          <w:iCs/>
          <w:sz w:val="20"/>
          <w:szCs w:val="20"/>
        </w:rPr>
        <w:t xml:space="preserve"> pod adresem: </w:t>
      </w:r>
      <w:r w:rsidR="003B3A43" w:rsidRPr="00AF6AC4">
        <w:rPr>
          <w:rFonts w:ascii="Adagio_Slab" w:hAnsi="Adagio_Slab" w:cs="Arial"/>
          <w:iCs/>
          <w:sz w:val="20"/>
          <w:szCs w:val="20"/>
        </w:rPr>
        <w:t>https://miniportal.uzp.gov.pl/</w:t>
      </w:r>
    </w:p>
    <w:p w14:paraId="4A18A91C" w14:textId="77777777" w:rsidR="00E65AFE" w:rsidRPr="00AF6AC4" w:rsidRDefault="00E65AFE" w:rsidP="00E65AFE">
      <w:pPr>
        <w:spacing w:before="120"/>
        <w:ind w:left="709" w:hanging="709"/>
        <w:jc w:val="both"/>
        <w:rPr>
          <w:rFonts w:ascii="Adagio_Slab" w:hAnsi="Adagio_Slab" w:cs="Arial"/>
          <w:bCs/>
          <w:sz w:val="20"/>
          <w:szCs w:val="20"/>
        </w:rPr>
      </w:pPr>
      <w:r w:rsidRPr="00AF6AC4">
        <w:rPr>
          <w:rFonts w:ascii="Adagio_Slab" w:hAnsi="Adagio_Slab" w:cs="Arial"/>
          <w:bCs/>
          <w:sz w:val="20"/>
          <w:szCs w:val="20"/>
        </w:rPr>
        <w:tab/>
        <w:t xml:space="preserve">Korzystanie z </w:t>
      </w:r>
      <w:proofErr w:type="spellStart"/>
      <w:r w:rsidR="00D22B1A" w:rsidRPr="00AF6AC4">
        <w:rPr>
          <w:rFonts w:ascii="Adagio_Slab" w:hAnsi="Adagio_Slab" w:cs="Arial"/>
          <w:bCs/>
          <w:sz w:val="20"/>
          <w:szCs w:val="20"/>
        </w:rPr>
        <w:t>MiniPortalu</w:t>
      </w:r>
      <w:proofErr w:type="spellEnd"/>
      <w:r w:rsidRPr="00AF6AC4">
        <w:rPr>
          <w:rFonts w:ascii="Adagio_Slab" w:hAnsi="Adagio_Slab" w:cs="Arial"/>
          <w:bCs/>
          <w:sz w:val="20"/>
          <w:szCs w:val="20"/>
        </w:rPr>
        <w:t xml:space="preserve"> przez Wykonawcę jest bezpłatne.</w:t>
      </w:r>
    </w:p>
    <w:p w14:paraId="2F1C81F2" w14:textId="71840507" w:rsidR="00606F34" w:rsidRPr="00AF6AC4" w:rsidRDefault="003B3A43" w:rsidP="00606F34">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.3</w:t>
      </w:r>
      <w:r w:rsidR="00606F34" w:rsidRPr="00AF6AC4">
        <w:rPr>
          <w:rFonts w:ascii="Adagio_Slab" w:hAnsi="Adagio_Slab" w:cs="Arial"/>
          <w:b w:val="0"/>
          <w:iCs/>
          <w:sz w:val="20"/>
          <w:szCs w:val="20"/>
        </w:rPr>
        <w:t>.</w:t>
      </w:r>
      <w:r w:rsidR="00606F34" w:rsidRPr="00AF6AC4">
        <w:rPr>
          <w:rFonts w:ascii="Adagio_Slab" w:hAnsi="Adagio_Slab" w:cs="Arial"/>
          <w:b w:val="0"/>
          <w:iCs/>
          <w:sz w:val="20"/>
          <w:szCs w:val="20"/>
        </w:rPr>
        <w:tab/>
      </w:r>
      <w:r w:rsidR="00606F34" w:rsidRPr="00AF6AC4">
        <w:rPr>
          <w:rFonts w:ascii="Adagio_Slab" w:hAnsi="Adagio_Slab" w:cs="Arial"/>
          <w:iCs/>
          <w:sz w:val="20"/>
          <w:szCs w:val="20"/>
        </w:rPr>
        <w:t>Ofertę i JEDZ</w:t>
      </w:r>
      <w:r w:rsidR="00606F34" w:rsidRPr="00AF6AC4">
        <w:rPr>
          <w:rFonts w:ascii="Adagio_Slab" w:hAnsi="Adagio_Slab" w:cs="Arial"/>
          <w:b w:val="0"/>
          <w:iCs/>
          <w:sz w:val="20"/>
          <w:szCs w:val="20"/>
        </w:rPr>
        <w:t xml:space="preserve"> sporządza się pod rygorem nieważności w postaci elektronicznej i opatruję się </w:t>
      </w:r>
      <w:r w:rsidR="00606F34" w:rsidRPr="00AF6AC4">
        <w:rPr>
          <w:rFonts w:ascii="Adagio_Slab" w:hAnsi="Adagio_Slab" w:cs="Arial"/>
          <w:iCs/>
          <w:sz w:val="20"/>
          <w:szCs w:val="20"/>
        </w:rPr>
        <w:t>kwalifikowanym podpisem elektronicznym</w:t>
      </w:r>
      <w:r w:rsidR="00606F34" w:rsidRPr="00AF6AC4">
        <w:rPr>
          <w:rFonts w:ascii="Adagio_Slab" w:hAnsi="Adagio_Slab" w:cs="Arial"/>
          <w:b w:val="0"/>
          <w:iCs/>
          <w:sz w:val="20"/>
          <w:szCs w:val="20"/>
        </w:rPr>
        <w:t>.</w:t>
      </w:r>
    </w:p>
    <w:p w14:paraId="73B1F488" w14:textId="58AC96D3" w:rsidR="00BE5C4A" w:rsidRPr="00AF6AC4" w:rsidRDefault="003B3A43" w:rsidP="00793E4E">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.4</w:t>
      </w:r>
      <w:r w:rsidR="00BE5C4A" w:rsidRPr="00AF6AC4">
        <w:rPr>
          <w:rFonts w:ascii="Adagio_Slab" w:hAnsi="Adagio_Slab" w:cs="Arial"/>
          <w:b w:val="0"/>
          <w:iCs/>
          <w:sz w:val="20"/>
          <w:szCs w:val="20"/>
        </w:rPr>
        <w:t xml:space="preserve">. </w:t>
      </w:r>
      <w:r w:rsidR="00BE5C4A" w:rsidRPr="00AF6AC4">
        <w:rPr>
          <w:rFonts w:ascii="Adagio_Slab" w:hAnsi="Adagio_Slab" w:cs="Arial"/>
          <w:b w:val="0"/>
          <w:iCs/>
          <w:sz w:val="20"/>
          <w:szCs w:val="20"/>
        </w:rPr>
        <w:tab/>
      </w:r>
      <w:r w:rsidR="00BE5C4A" w:rsidRPr="0027131C">
        <w:rPr>
          <w:rFonts w:ascii="Adagio_Slab" w:hAnsi="Adagio_Slab" w:cs="Arial"/>
          <w:iCs/>
          <w:sz w:val="20"/>
          <w:szCs w:val="20"/>
        </w:rPr>
        <w:t>Dokumenty lub oświadczenia</w:t>
      </w:r>
      <w:r w:rsidR="00BE5C4A" w:rsidRPr="0027131C">
        <w:rPr>
          <w:rFonts w:ascii="Adagio_Slab" w:hAnsi="Adagio_Slab" w:cs="Arial"/>
          <w:b w:val="0"/>
          <w:iCs/>
          <w:sz w:val="20"/>
          <w:szCs w:val="20"/>
        </w:rPr>
        <w:t>, o których mowa w Rozporządzeniu Ministra Rozwoju</w:t>
      </w:r>
      <w:r w:rsidR="00752833" w:rsidRPr="0027131C">
        <w:rPr>
          <w:rFonts w:ascii="Adagio_Slab" w:hAnsi="Adagio_Slab" w:cs="Arial"/>
          <w:b w:val="0"/>
          <w:iCs/>
          <w:sz w:val="20"/>
          <w:szCs w:val="20"/>
        </w:rPr>
        <w:t>, Pracy i Technologii</w:t>
      </w:r>
      <w:r w:rsidR="00BE5C4A" w:rsidRPr="0027131C">
        <w:rPr>
          <w:rFonts w:ascii="Adagio_Slab" w:hAnsi="Adagio_Slab" w:cs="Arial"/>
          <w:b w:val="0"/>
          <w:iCs/>
          <w:sz w:val="20"/>
          <w:szCs w:val="20"/>
        </w:rPr>
        <w:t xml:space="preserve"> z dnia 2</w:t>
      </w:r>
      <w:r w:rsidR="00752833" w:rsidRPr="0027131C">
        <w:rPr>
          <w:rFonts w:ascii="Adagio_Slab" w:hAnsi="Adagio_Slab" w:cs="Arial"/>
          <w:b w:val="0"/>
          <w:iCs/>
          <w:sz w:val="20"/>
          <w:szCs w:val="20"/>
        </w:rPr>
        <w:t>3 grudnia 2020</w:t>
      </w:r>
      <w:r w:rsidR="00BE5C4A" w:rsidRPr="0027131C">
        <w:rPr>
          <w:rFonts w:ascii="Adagio_Slab" w:hAnsi="Adagio_Slab" w:cs="Arial"/>
          <w:b w:val="0"/>
          <w:iCs/>
          <w:sz w:val="20"/>
          <w:szCs w:val="20"/>
        </w:rPr>
        <w:t xml:space="preserve"> r. w sprawie </w:t>
      </w:r>
      <w:r w:rsidR="00752833" w:rsidRPr="0027131C">
        <w:rPr>
          <w:rFonts w:ascii="Adagio_Slab" w:hAnsi="Adagio_Slab" w:cs="Arial"/>
          <w:b w:val="0"/>
          <w:iCs/>
          <w:sz w:val="20"/>
          <w:szCs w:val="20"/>
        </w:rPr>
        <w:t>podmiotowych środków dowodowych oraz innych dokumentów lub oświadczeń, jakich może żądać zamawiający od wykonawcy</w:t>
      </w:r>
      <w:r w:rsidR="00BE5C4A" w:rsidRPr="0027131C">
        <w:rPr>
          <w:rFonts w:ascii="Adagio_Slab" w:hAnsi="Adagio_Slab" w:cs="Arial"/>
          <w:b w:val="0"/>
          <w:iCs/>
          <w:sz w:val="20"/>
          <w:szCs w:val="20"/>
        </w:rPr>
        <w:t xml:space="preserve">, zwanym dalej „rozporządzeniem”, dotyczące Wykonawcy i innych podmiotów oraz dotyczące podwykonawców, składane są </w:t>
      </w:r>
      <w:r w:rsidR="00BE5C4A" w:rsidRPr="0027131C">
        <w:rPr>
          <w:rFonts w:ascii="Adagio_Slab" w:hAnsi="Adagio_Slab" w:cs="Arial"/>
          <w:iCs/>
          <w:sz w:val="20"/>
          <w:szCs w:val="20"/>
        </w:rPr>
        <w:t xml:space="preserve">w oryginale w postaci dokumentu elektronicznego </w:t>
      </w:r>
      <w:r w:rsidR="00752833" w:rsidRPr="0027131C">
        <w:rPr>
          <w:rFonts w:ascii="Adagio_Slab" w:hAnsi="Adagio_Slab" w:cs="Arial"/>
          <w:bCs w:val="0"/>
          <w:iCs/>
          <w:sz w:val="20"/>
          <w:szCs w:val="20"/>
        </w:rPr>
        <w:t>opatrzonego kwalifikowanym podpisem elektronicznym lub w postaci cyfrowego odwzorowania (np. skanu) dokumentu opatrzonego kwalifikowanym podpisem elektronicznym.</w:t>
      </w:r>
    </w:p>
    <w:p w14:paraId="2CDD968F" w14:textId="0A177D46" w:rsidR="00705467" w:rsidRPr="00AF6AC4" w:rsidRDefault="00BE5C4A" w:rsidP="00793E4E">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w:t>
      </w:r>
      <w:r w:rsidR="003B3A43"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Pr="00AF6AC4">
        <w:rPr>
          <w:rFonts w:ascii="Adagio_Slab" w:hAnsi="Adagio_Slab" w:cs="Arial"/>
          <w:b w:val="0"/>
          <w:iCs/>
          <w:sz w:val="20"/>
          <w:szCs w:val="20"/>
        </w:rPr>
        <w:t>Dokumenty lub oświadczenia sporządzone w języku obcym są składane wraz z tłumaczeniem na język polski.</w:t>
      </w:r>
    </w:p>
    <w:p w14:paraId="4BE5C869" w14:textId="6BCF1B6E" w:rsidR="00BD3026" w:rsidRPr="00AF6AC4" w:rsidRDefault="00D66337"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793E4E" w:rsidRPr="00AF6AC4">
        <w:rPr>
          <w:rFonts w:ascii="Adagio_Slab" w:hAnsi="Adagio_Slab" w:cs="Arial"/>
          <w:bCs/>
          <w:sz w:val="20"/>
          <w:szCs w:val="20"/>
        </w:rPr>
        <w:t>6</w:t>
      </w:r>
      <w:r w:rsidRPr="00AF6AC4">
        <w:rPr>
          <w:rFonts w:ascii="Adagio_Slab" w:hAnsi="Adagio_Slab" w:cs="Arial"/>
          <w:bCs/>
          <w:sz w:val="20"/>
          <w:szCs w:val="20"/>
        </w:rPr>
        <w:t>.</w:t>
      </w:r>
      <w:r w:rsidRPr="00AF6AC4">
        <w:rPr>
          <w:rFonts w:ascii="Adagio_Slab" w:hAnsi="Adagio_Slab" w:cs="Arial"/>
          <w:bCs/>
          <w:sz w:val="20"/>
          <w:szCs w:val="20"/>
        </w:rPr>
        <w:tab/>
      </w:r>
      <w:r w:rsidR="00BD3026" w:rsidRPr="00AF6AC4">
        <w:rPr>
          <w:rFonts w:ascii="Adagio_Slab" w:hAnsi="Adagio_Slab" w:cs="Arial"/>
          <w:bCs/>
          <w:sz w:val="20"/>
          <w:szCs w:val="20"/>
        </w:rPr>
        <w:t xml:space="preserve">Wykonawca zamierzający wziąć udział w postępowaniu o udzielenie zamówienia publicznego, musi posiadać konto na </w:t>
      </w:r>
      <w:proofErr w:type="spellStart"/>
      <w:r w:rsidR="00BD3026" w:rsidRPr="00AF6AC4">
        <w:rPr>
          <w:rFonts w:ascii="Adagio_Slab" w:hAnsi="Adagio_Slab" w:cs="Arial"/>
          <w:bCs/>
          <w:sz w:val="20"/>
          <w:szCs w:val="20"/>
        </w:rPr>
        <w:t>ePUAP</w:t>
      </w:r>
      <w:proofErr w:type="spellEnd"/>
      <w:r w:rsidR="00BD3026" w:rsidRPr="00AF6AC4">
        <w:rPr>
          <w:rFonts w:ascii="Adagio_Slab" w:hAnsi="Adagio_Slab" w:cs="Arial"/>
          <w:bCs/>
          <w:sz w:val="20"/>
          <w:szCs w:val="20"/>
        </w:rPr>
        <w:t xml:space="preserve">. Wykonawca posiadający konto na </w:t>
      </w:r>
      <w:proofErr w:type="spellStart"/>
      <w:r w:rsidR="00BD3026" w:rsidRPr="00AF6AC4">
        <w:rPr>
          <w:rFonts w:ascii="Adagio_Slab" w:hAnsi="Adagio_Slab" w:cs="Arial"/>
          <w:bCs/>
          <w:sz w:val="20"/>
          <w:szCs w:val="20"/>
        </w:rPr>
        <w:t>ePUAP</w:t>
      </w:r>
      <w:proofErr w:type="spellEnd"/>
      <w:r w:rsidR="00BD3026" w:rsidRPr="00AF6AC4">
        <w:rPr>
          <w:rFonts w:ascii="Adagio_Slab" w:hAnsi="Adagio_Slab" w:cs="Arial"/>
          <w:bCs/>
          <w:sz w:val="20"/>
          <w:szCs w:val="20"/>
        </w:rPr>
        <w:t xml:space="preserve"> ma dostęp do formularzy: złożenia, zmiany, wycofania oferty lub wniosku oraz do formularza do komunikacji.</w:t>
      </w:r>
    </w:p>
    <w:p w14:paraId="3CC1BB5F" w14:textId="08C1C71D" w:rsidR="00401114" w:rsidRPr="00AF6AC4" w:rsidRDefault="00BD3026"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.7.</w:t>
      </w:r>
      <w:r w:rsidRPr="00AF6AC4">
        <w:rPr>
          <w:rFonts w:ascii="Adagio_Slab" w:hAnsi="Adagio_Slab" w:cs="Arial"/>
          <w:bCs/>
          <w:sz w:val="20"/>
          <w:szCs w:val="20"/>
        </w:rPr>
        <w:tab/>
        <w:t xml:space="preserve">Wymagania techniczne i organizacyjne wysyłania i odbierania dokumentów elektronicznych, elektronicznych kopii dokumentów i oświadczeń oraz informacji </w:t>
      </w:r>
      <w:r w:rsidRPr="00AF6AC4">
        <w:rPr>
          <w:rFonts w:ascii="Adagio_Slab" w:hAnsi="Adagio_Slab" w:cs="Arial"/>
          <w:bCs/>
          <w:sz w:val="20"/>
          <w:szCs w:val="20"/>
        </w:rPr>
        <w:lastRenderedPageBreak/>
        <w:t xml:space="preserve">przekazywanych przy ich użyciu opisane zostały w Regulaminie korzystania z </w:t>
      </w:r>
      <w:proofErr w:type="spellStart"/>
      <w:r w:rsidRPr="00AF6AC4">
        <w:rPr>
          <w:rFonts w:ascii="Adagio_Slab" w:hAnsi="Adagio_Slab" w:cs="Arial"/>
          <w:bCs/>
          <w:sz w:val="20"/>
          <w:szCs w:val="20"/>
        </w:rPr>
        <w:t>miniPortalu</w:t>
      </w:r>
      <w:proofErr w:type="spellEnd"/>
      <w:r w:rsidRPr="00AF6AC4">
        <w:rPr>
          <w:rFonts w:ascii="Adagio_Slab" w:hAnsi="Adagio_Slab" w:cs="Arial"/>
          <w:bCs/>
          <w:sz w:val="20"/>
          <w:szCs w:val="20"/>
        </w:rPr>
        <w:t xml:space="preserve"> oraz Regulaminie </w:t>
      </w:r>
      <w:proofErr w:type="spellStart"/>
      <w:r w:rsidRPr="00AF6AC4">
        <w:rPr>
          <w:rFonts w:ascii="Adagio_Slab" w:hAnsi="Adagio_Slab" w:cs="Arial"/>
          <w:bCs/>
          <w:sz w:val="20"/>
          <w:szCs w:val="20"/>
        </w:rPr>
        <w:t>ePUAP</w:t>
      </w:r>
      <w:proofErr w:type="spellEnd"/>
      <w:r w:rsidRPr="00AF6AC4">
        <w:rPr>
          <w:rFonts w:ascii="Adagio_Slab" w:hAnsi="Adagio_Slab" w:cs="Arial"/>
          <w:bCs/>
          <w:sz w:val="20"/>
          <w:szCs w:val="20"/>
        </w:rPr>
        <w:t>.</w:t>
      </w:r>
    </w:p>
    <w:p w14:paraId="788445D6" w14:textId="77777777" w:rsidR="00401114" w:rsidRPr="00401114" w:rsidRDefault="00BD3026" w:rsidP="00401114">
      <w:pPr>
        <w:pStyle w:val="Tekstpodstawowy2"/>
        <w:ind w:left="709" w:hanging="709"/>
        <w:rPr>
          <w:rFonts w:ascii="Adagio_Slab" w:hAnsi="Adagio_Slab"/>
          <w:b w:val="0"/>
          <w:bCs w:val="0"/>
          <w:sz w:val="20"/>
          <w:szCs w:val="20"/>
        </w:rPr>
      </w:pPr>
      <w:r w:rsidRPr="00401114">
        <w:rPr>
          <w:rFonts w:ascii="Adagio_Slab" w:hAnsi="Adagio_Slab" w:cs="Arial"/>
          <w:sz w:val="20"/>
          <w:szCs w:val="20"/>
        </w:rPr>
        <w:t>1</w:t>
      </w:r>
      <w:r w:rsidR="00752833" w:rsidRPr="00401114">
        <w:rPr>
          <w:rFonts w:ascii="Adagio_Slab" w:hAnsi="Adagio_Slab" w:cs="Arial"/>
          <w:sz w:val="20"/>
          <w:szCs w:val="20"/>
        </w:rPr>
        <w:t>1</w:t>
      </w:r>
      <w:r w:rsidRPr="00401114">
        <w:rPr>
          <w:rFonts w:ascii="Adagio_Slab" w:hAnsi="Adagio_Slab" w:cs="Arial"/>
          <w:sz w:val="20"/>
          <w:szCs w:val="20"/>
        </w:rPr>
        <w:t>.8.</w:t>
      </w:r>
      <w:r w:rsidRPr="00401114">
        <w:rPr>
          <w:rFonts w:ascii="Adagio_Slab" w:hAnsi="Adagio_Slab" w:cs="Arial"/>
          <w:sz w:val="20"/>
          <w:szCs w:val="20"/>
        </w:rPr>
        <w:tab/>
      </w:r>
      <w:r w:rsidR="00401114" w:rsidRPr="00401114">
        <w:rPr>
          <w:rFonts w:ascii="Adagio_Slab" w:hAnsi="Adagio_Slab"/>
          <w:b w:val="0"/>
          <w:bCs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401114" w:rsidRPr="00401114">
        <w:rPr>
          <w:rFonts w:ascii="Adagio_Slab" w:hAnsi="Adagio_Slab"/>
          <w:b w:val="0"/>
          <w:bCs w:val="0"/>
          <w:sz w:val="20"/>
          <w:szCs w:val="20"/>
        </w:rPr>
        <w:t>t.j</w:t>
      </w:r>
      <w:proofErr w:type="spellEnd"/>
      <w:r w:rsidR="00401114" w:rsidRPr="00401114">
        <w:rPr>
          <w:rFonts w:ascii="Adagio_Slab" w:hAnsi="Adagio_Slab"/>
          <w:b w:val="0"/>
          <w:bCs w:val="0"/>
          <w:sz w:val="20"/>
          <w:szCs w:val="20"/>
        </w:rPr>
        <w:t xml:space="preserve">. Dz.U. z 2017 r. 2247); </w:t>
      </w:r>
    </w:p>
    <w:p w14:paraId="06FB44DE" w14:textId="0B3B2EEF" w:rsidR="00401114" w:rsidRPr="00401114" w:rsidRDefault="00401114" w:rsidP="00401114">
      <w:pPr>
        <w:pStyle w:val="Tekstpodstawowy2"/>
        <w:ind w:left="709"/>
        <w:rPr>
          <w:rFonts w:ascii="Adagio_Slab" w:hAnsi="Adagio_Slab"/>
          <w:b w:val="0"/>
          <w:bCs w:val="0"/>
          <w:sz w:val="20"/>
          <w:szCs w:val="20"/>
        </w:rPr>
      </w:pPr>
      <w:r w:rsidRPr="00401114">
        <w:rPr>
          <w:rFonts w:ascii="Adagio_Slab" w:hAnsi="Adagio_Slab"/>
          <w:b w:val="0"/>
          <w:bCs w:val="0"/>
          <w:sz w:val="20"/>
          <w:szCs w:val="20"/>
        </w:rPr>
        <w:t>Zamawiający rekomenduje wykorzystanie formatów: .pdf .</w:t>
      </w:r>
      <w:proofErr w:type="spellStart"/>
      <w:r w:rsidRPr="00401114">
        <w:rPr>
          <w:rFonts w:ascii="Adagio_Slab" w:hAnsi="Adagio_Slab"/>
          <w:b w:val="0"/>
          <w:bCs w:val="0"/>
          <w:sz w:val="20"/>
          <w:szCs w:val="20"/>
        </w:rPr>
        <w:t>doc</w:t>
      </w:r>
      <w:proofErr w:type="spellEnd"/>
      <w:r w:rsidRPr="00401114">
        <w:rPr>
          <w:rFonts w:ascii="Adagio_Slab" w:hAnsi="Adagio_Slab"/>
          <w:b w:val="0"/>
          <w:bCs w:val="0"/>
          <w:sz w:val="20"/>
          <w:szCs w:val="20"/>
        </w:rPr>
        <w:t xml:space="preserve"> .xls .jpg (.</w:t>
      </w:r>
      <w:proofErr w:type="spellStart"/>
      <w:r w:rsidRPr="00401114">
        <w:rPr>
          <w:rFonts w:ascii="Adagio_Slab" w:hAnsi="Adagio_Slab"/>
          <w:b w:val="0"/>
          <w:bCs w:val="0"/>
          <w:sz w:val="20"/>
          <w:szCs w:val="20"/>
        </w:rPr>
        <w:t>jpeg</w:t>
      </w:r>
      <w:proofErr w:type="spellEnd"/>
      <w:r w:rsidRPr="00401114">
        <w:rPr>
          <w:rFonts w:ascii="Adagio_Slab" w:hAnsi="Adagio_Slab"/>
          <w:b w:val="0"/>
          <w:bCs w:val="0"/>
          <w:sz w:val="20"/>
          <w:szCs w:val="20"/>
        </w:rPr>
        <w:t>) ze szczególnym wskazaniem na .pdf;</w:t>
      </w:r>
    </w:p>
    <w:p w14:paraId="414D11A3" w14:textId="77777777" w:rsidR="00401114" w:rsidRDefault="00401114" w:rsidP="00401114">
      <w:pPr>
        <w:ind w:left="709"/>
        <w:jc w:val="both"/>
        <w:rPr>
          <w:rFonts w:ascii="Adagio_Slab" w:hAnsi="Adagio_Slab"/>
          <w:sz w:val="20"/>
          <w:szCs w:val="20"/>
        </w:rPr>
      </w:pPr>
      <w:r w:rsidRPr="00401114">
        <w:rPr>
          <w:rFonts w:ascii="Adagio_Slab" w:hAnsi="Adagio_Slab"/>
          <w:sz w:val="20"/>
          <w:szCs w:val="20"/>
        </w:rPr>
        <w:t>W celu ewentualnej kompresji danych Zamawiający rekomenduje wykorzystanie jednego z formatów: .zip lub .7Z</w:t>
      </w:r>
    </w:p>
    <w:p w14:paraId="3675E821" w14:textId="4550A169" w:rsidR="00401114" w:rsidRPr="00401114" w:rsidRDefault="00401114" w:rsidP="00401114">
      <w:pPr>
        <w:ind w:left="709"/>
        <w:jc w:val="both"/>
        <w:rPr>
          <w:rFonts w:ascii="Adagio_Slab" w:hAnsi="Adagio_Slab" w:cs="Arial"/>
          <w:sz w:val="20"/>
          <w:szCs w:val="20"/>
          <w:highlight w:val="green"/>
          <w:u w:val="single"/>
        </w:rPr>
      </w:pPr>
      <w:r w:rsidRPr="00401114">
        <w:rPr>
          <w:rFonts w:ascii="Adagio_Slab" w:hAnsi="Adagio_Slab"/>
          <w:sz w:val="20"/>
          <w:szCs w:val="20"/>
        </w:rPr>
        <w:t xml:space="preserve">Do formatów uznanych za powszechne a </w:t>
      </w:r>
      <w:r w:rsidRPr="00401114">
        <w:rPr>
          <w:rFonts w:ascii="Adagio_Slab" w:hAnsi="Adagio_Slab"/>
          <w:sz w:val="20"/>
          <w:szCs w:val="20"/>
          <w:u w:val="single"/>
        </w:rPr>
        <w:t>nie występujących</w:t>
      </w:r>
      <w:r w:rsidRPr="00401114">
        <w:rPr>
          <w:rFonts w:ascii="Adagio_Slab" w:hAnsi="Adagio_Slab"/>
          <w:sz w:val="20"/>
          <w:szCs w:val="20"/>
        </w:rPr>
        <w:t xml:space="preserve"> w rozporządzeniu należą: .</w:t>
      </w:r>
      <w:proofErr w:type="spellStart"/>
      <w:r w:rsidRPr="00401114">
        <w:rPr>
          <w:rFonts w:ascii="Adagio_Slab" w:hAnsi="Adagio_Slab"/>
          <w:sz w:val="20"/>
          <w:szCs w:val="20"/>
        </w:rPr>
        <w:t>rar</w:t>
      </w:r>
      <w:proofErr w:type="spellEnd"/>
      <w:r w:rsidRPr="00401114">
        <w:rPr>
          <w:rFonts w:ascii="Adagio_Slab" w:hAnsi="Adagio_Slab"/>
          <w:sz w:val="20"/>
          <w:szCs w:val="20"/>
        </w:rPr>
        <w:t xml:space="preserve"> .gif .</w:t>
      </w:r>
      <w:proofErr w:type="spellStart"/>
      <w:r w:rsidRPr="00401114">
        <w:rPr>
          <w:rFonts w:ascii="Adagio_Slab" w:hAnsi="Adagio_Slab"/>
          <w:sz w:val="20"/>
          <w:szCs w:val="20"/>
        </w:rPr>
        <w:t>bmp</w:t>
      </w:r>
      <w:proofErr w:type="spellEnd"/>
      <w:r w:rsidRPr="00401114">
        <w:rPr>
          <w:rFonts w:ascii="Adagio_Slab" w:hAnsi="Adagio_Slab"/>
          <w:sz w:val="20"/>
          <w:szCs w:val="20"/>
        </w:rPr>
        <w:t xml:space="preserve"> .</w:t>
      </w:r>
      <w:proofErr w:type="spellStart"/>
      <w:r w:rsidRPr="00401114">
        <w:rPr>
          <w:rFonts w:ascii="Adagio_Slab" w:hAnsi="Adagio_Slab"/>
          <w:sz w:val="20"/>
          <w:szCs w:val="20"/>
        </w:rPr>
        <w:t>numbers</w:t>
      </w:r>
      <w:proofErr w:type="spellEnd"/>
      <w:r w:rsidRPr="00401114">
        <w:rPr>
          <w:rFonts w:ascii="Adagio_Slab" w:hAnsi="Adagio_Slab"/>
          <w:sz w:val="20"/>
          <w:szCs w:val="20"/>
        </w:rPr>
        <w:t xml:space="preserve"> .</w:t>
      </w:r>
      <w:proofErr w:type="spellStart"/>
      <w:r w:rsidRPr="00401114">
        <w:rPr>
          <w:rFonts w:ascii="Adagio_Slab" w:hAnsi="Adagio_Slab"/>
          <w:sz w:val="20"/>
          <w:szCs w:val="20"/>
        </w:rPr>
        <w:t>pages</w:t>
      </w:r>
      <w:proofErr w:type="spellEnd"/>
      <w:r w:rsidRPr="00401114">
        <w:rPr>
          <w:rFonts w:ascii="Adagio_Slab" w:hAnsi="Adagio_Slab"/>
          <w:sz w:val="20"/>
          <w:szCs w:val="20"/>
        </w:rPr>
        <w:t xml:space="preserve">. </w:t>
      </w:r>
      <w:r w:rsidRPr="00401114">
        <w:rPr>
          <w:rFonts w:ascii="Adagio_Slab" w:hAnsi="Adagio_Slab"/>
          <w:sz w:val="20"/>
          <w:szCs w:val="20"/>
          <w:u w:val="single"/>
        </w:rPr>
        <w:t>Dokumenty złożone w takich plikach zostaną potraktowane za złożone nieskutecznie</w:t>
      </w:r>
    </w:p>
    <w:p w14:paraId="451CDFA4" w14:textId="2C264B95" w:rsidR="00C31740" w:rsidRPr="00AF6AC4" w:rsidRDefault="00124BC2" w:rsidP="00C31740">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BD3026" w:rsidRPr="00AF6AC4">
        <w:rPr>
          <w:rFonts w:ascii="Adagio_Slab" w:hAnsi="Adagio_Slab" w:cs="Arial"/>
          <w:bCs/>
          <w:sz w:val="20"/>
          <w:szCs w:val="20"/>
        </w:rPr>
        <w:t>9</w:t>
      </w:r>
      <w:r w:rsidR="00C31740" w:rsidRPr="00AF6AC4">
        <w:rPr>
          <w:rFonts w:ascii="Adagio_Slab" w:hAnsi="Adagio_Slab" w:cs="Arial"/>
          <w:bCs/>
          <w:sz w:val="20"/>
          <w:szCs w:val="20"/>
        </w:rPr>
        <w:t>.</w:t>
      </w:r>
      <w:r w:rsidR="00C31740" w:rsidRPr="00AF6AC4">
        <w:rPr>
          <w:rFonts w:ascii="Adagio_Slab" w:hAnsi="Adagio_Slab" w:cs="Arial"/>
          <w:bCs/>
          <w:sz w:val="20"/>
          <w:szCs w:val="20"/>
        </w:rPr>
        <w:tab/>
        <w:t>Zalecenia Zamawiającego odnośnie kwalifikowanego podpisu elektronicznego:</w:t>
      </w:r>
    </w:p>
    <w:p w14:paraId="7FBC8086" w14:textId="77777777" w:rsidR="00C31740" w:rsidRPr="00AF6AC4" w:rsidRDefault="00C31740" w:rsidP="00823C94">
      <w:pPr>
        <w:numPr>
          <w:ilvl w:val="0"/>
          <w:numId w:val="10"/>
        </w:numPr>
        <w:spacing w:before="120"/>
        <w:jc w:val="both"/>
        <w:rPr>
          <w:rFonts w:ascii="Adagio_Slab" w:hAnsi="Adagio_Slab" w:cs="Arial"/>
          <w:bCs/>
          <w:iCs/>
          <w:sz w:val="20"/>
          <w:szCs w:val="20"/>
        </w:rPr>
      </w:pPr>
      <w:r w:rsidRPr="00AF6AC4">
        <w:rPr>
          <w:rFonts w:ascii="Adagio_Slab" w:hAnsi="Adagio_Slab" w:cs="Arial"/>
          <w:bCs/>
          <w:iCs/>
          <w:sz w:val="20"/>
          <w:szCs w:val="20"/>
        </w:rPr>
        <w:t xml:space="preserve">dla dokumentów w formacie „pdf” zaleca się podpis w formatem </w:t>
      </w:r>
      <w:proofErr w:type="spellStart"/>
      <w:r w:rsidRPr="00AF6AC4">
        <w:rPr>
          <w:rFonts w:ascii="Adagio_Slab" w:hAnsi="Adagio_Slab" w:cs="Arial"/>
          <w:bCs/>
          <w:iCs/>
          <w:sz w:val="20"/>
          <w:szCs w:val="20"/>
        </w:rPr>
        <w:t>PAdES</w:t>
      </w:r>
      <w:proofErr w:type="spellEnd"/>
      <w:r w:rsidRPr="00AF6AC4">
        <w:rPr>
          <w:rFonts w:ascii="Adagio_Slab" w:hAnsi="Adagio_Slab" w:cs="Arial"/>
          <w:bCs/>
          <w:iCs/>
          <w:sz w:val="20"/>
          <w:szCs w:val="20"/>
        </w:rPr>
        <w:t>,</w:t>
      </w:r>
    </w:p>
    <w:p w14:paraId="7D9B8EBC" w14:textId="77777777" w:rsidR="007E51F5" w:rsidRPr="00AF6AC4" w:rsidRDefault="00C31740" w:rsidP="00823C94">
      <w:pPr>
        <w:numPr>
          <w:ilvl w:val="0"/>
          <w:numId w:val="10"/>
        </w:numPr>
        <w:spacing w:before="120" w:after="120"/>
        <w:ind w:left="1060" w:hanging="357"/>
        <w:jc w:val="both"/>
        <w:rPr>
          <w:rFonts w:ascii="Adagio_Slab" w:hAnsi="Adagio_Slab" w:cs="Arial"/>
          <w:bCs/>
          <w:sz w:val="20"/>
          <w:szCs w:val="20"/>
        </w:rPr>
      </w:pPr>
      <w:r w:rsidRPr="00AF6AC4">
        <w:rPr>
          <w:rFonts w:ascii="Adagio_Slab" w:hAnsi="Adagio_Slab" w:cs="Arial"/>
          <w:bCs/>
          <w:iCs/>
          <w:sz w:val="20"/>
          <w:szCs w:val="20"/>
        </w:rPr>
        <w:t>dokumenty</w:t>
      </w:r>
      <w:r w:rsidRPr="00AF6AC4">
        <w:rPr>
          <w:rFonts w:ascii="Adagio_Slab" w:hAnsi="Adagio_Slab" w:cs="Arial"/>
          <w:bCs/>
          <w:sz w:val="20"/>
          <w:szCs w:val="20"/>
        </w:rPr>
        <w:t xml:space="preserve"> w formacie innym niż „pdf” zaleca się podpisywać formatem </w:t>
      </w:r>
      <w:proofErr w:type="spellStart"/>
      <w:r w:rsidRPr="00AF6AC4">
        <w:rPr>
          <w:rFonts w:ascii="Adagio_Slab" w:hAnsi="Adagio_Slab" w:cs="Arial"/>
          <w:bCs/>
          <w:sz w:val="20"/>
          <w:szCs w:val="20"/>
        </w:rPr>
        <w:t>XAdES</w:t>
      </w:r>
      <w:proofErr w:type="spellEnd"/>
      <w:r w:rsidRPr="00AF6AC4">
        <w:rPr>
          <w:rFonts w:ascii="Adagio_Slab" w:hAnsi="Adagio_Slab" w:cs="Arial"/>
          <w:bCs/>
          <w:sz w:val="20"/>
          <w:szCs w:val="20"/>
        </w:rPr>
        <w:t>.</w:t>
      </w:r>
    </w:p>
    <w:p w14:paraId="53BFBE74" w14:textId="77777777" w:rsidR="00D77AE8" w:rsidRPr="00AF6AC4" w:rsidRDefault="007E51F5" w:rsidP="00F87C0F">
      <w:pPr>
        <w:spacing w:after="120"/>
        <w:ind w:left="709"/>
        <w:jc w:val="both"/>
        <w:rPr>
          <w:rFonts w:ascii="Adagio_Slab" w:hAnsi="Adagio_Slab" w:cs="Arial"/>
          <w:sz w:val="20"/>
          <w:szCs w:val="20"/>
        </w:rPr>
      </w:pPr>
      <w:r w:rsidRPr="00AF6AC4">
        <w:rPr>
          <w:rFonts w:ascii="Adagio_Slab" w:hAnsi="Adagio_Slab" w:cs="Arial"/>
          <w:sz w:val="20"/>
          <w:szCs w:val="20"/>
        </w:rPr>
        <w:t>Zaleca</w:t>
      </w:r>
      <w:r w:rsidR="00183A96" w:rsidRPr="00AF6AC4">
        <w:rPr>
          <w:rFonts w:ascii="Adagio_Slab" w:hAnsi="Adagio_Slab" w:cs="Arial"/>
          <w:sz w:val="20"/>
          <w:szCs w:val="20"/>
        </w:rPr>
        <w:t xml:space="preserve"> się</w:t>
      </w:r>
      <w:r w:rsidRPr="00AF6AC4">
        <w:rPr>
          <w:rFonts w:ascii="Adagio_Slab" w:hAnsi="Adagio_Slab" w:cs="Arial"/>
          <w:sz w:val="20"/>
          <w:szCs w:val="20"/>
        </w:rPr>
        <w:t xml:space="preserve"> stosowanie </w:t>
      </w:r>
      <w:r w:rsidRPr="00AF6AC4">
        <w:rPr>
          <w:rFonts w:ascii="Adagio_Slab" w:hAnsi="Adagio_Slab" w:cs="Arial"/>
          <w:b/>
          <w:sz w:val="20"/>
          <w:szCs w:val="20"/>
        </w:rPr>
        <w:t>podpisu wewnętrznego</w:t>
      </w:r>
      <w:r w:rsidRPr="00AF6AC4">
        <w:rPr>
          <w:rFonts w:ascii="Adagio_Slab" w:hAnsi="Adagio_Slab" w:cs="Arial"/>
          <w:sz w:val="20"/>
          <w:szCs w:val="20"/>
        </w:rPr>
        <w:t>, który polega na tym, że jest zapisany łącznie</w:t>
      </w:r>
      <w:r w:rsidR="009234ED" w:rsidRPr="00AF6AC4">
        <w:rPr>
          <w:rFonts w:ascii="Adagio_Slab" w:hAnsi="Adagio_Slab" w:cs="Arial"/>
          <w:sz w:val="20"/>
          <w:szCs w:val="20"/>
        </w:rPr>
        <w:t xml:space="preserve"> </w:t>
      </w:r>
      <w:r w:rsidRPr="00AF6AC4">
        <w:rPr>
          <w:rFonts w:ascii="Adagio_Slab" w:hAnsi="Adagio_Slab" w:cs="Arial"/>
          <w:sz w:val="20"/>
          <w:szCs w:val="20"/>
        </w:rPr>
        <w:t xml:space="preserve">z podpisywanym dokumentem </w:t>
      </w:r>
      <w:r w:rsidRPr="00AF6AC4">
        <w:rPr>
          <w:rFonts w:ascii="Adagio_Slab" w:hAnsi="Adagio_Slab" w:cs="Arial"/>
          <w:b/>
          <w:sz w:val="20"/>
          <w:szCs w:val="20"/>
        </w:rPr>
        <w:t>(tworzą jeden plik), a nie oddzielnie</w:t>
      </w:r>
      <w:r w:rsidR="00D77AE8" w:rsidRPr="00AF6AC4">
        <w:rPr>
          <w:rFonts w:ascii="Adagio_Slab" w:hAnsi="Adagio_Slab" w:cs="Arial"/>
          <w:b/>
          <w:sz w:val="20"/>
          <w:szCs w:val="20"/>
        </w:rPr>
        <w:t xml:space="preserve"> (plik podpisywany i plik </w:t>
      </w:r>
      <w:r w:rsidR="00426C21" w:rsidRPr="00AF6AC4">
        <w:rPr>
          <w:rFonts w:ascii="Adagio_Slab" w:hAnsi="Adagio_Slab" w:cs="Arial"/>
          <w:b/>
          <w:sz w:val="20"/>
          <w:szCs w:val="20"/>
        </w:rPr>
        <w:t>podpisu</w:t>
      </w:r>
      <w:r w:rsidR="00D77AE8" w:rsidRPr="00AF6AC4">
        <w:rPr>
          <w:rFonts w:ascii="Adagio_Slab" w:hAnsi="Adagio_Slab" w:cs="Arial"/>
          <w:b/>
          <w:sz w:val="20"/>
          <w:szCs w:val="20"/>
        </w:rPr>
        <w:t>)</w:t>
      </w:r>
      <w:r w:rsidRPr="00AF6AC4">
        <w:rPr>
          <w:rFonts w:ascii="Adagio_Slab" w:hAnsi="Adagio_Slab" w:cs="Arial"/>
          <w:sz w:val="20"/>
          <w:szCs w:val="20"/>
        </w:rPr>
        <w:t xml:space="preserve">. </w:t>
      </w:r>
    </w:p>
    <w:p w14:paraId="7DFA413A" w14:textId="1090A061" w:rsidR="00BD3026" w:rsidRPr="00AF6AC4" w:rsidRDefault="00BD3026" w:rsidP="00BD3026">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.10.</w:t>
      </w:r>
      <w:r w:rsidRPr="00AF6AC4">
        <w:rPr>
          <w:rFonts w:ascii="Adagio_Slab" w:hAnsi="Adagio_Slab" w:cs="Arial"/>
          <w:bCs/>
          <w:sz w:val="20"/>
          <w:szCs w:val="20"/>
        </w:rPr>
        <w:tab/>
        <w:t>Maksymalny rozmiar plików przesyłany za pośrednictwem dedykowanych formularzy do: złożenia, zmiany, wycofania oferty lub wniosku wynosi 150 MB.</w:t>
      </w:r>
    </w:p>
    <w:p w14:paraId="04A54D27" w14:textId="77777777" w:rsidR="00004D2D" w:rsidRPr="00AF6AC4" w:rsidRDefault="00FD32F4" w:rsidP="00034F61">
      <w:pPr>
        <w:pStyle w:val="Tekstpodstawowy2"/>
        <w:spacing w:before="0"/>
        <w:rPr>
          <w:rFonts w:ascii="Adagio_Slab" w:hAnsi="Adagio_Slab" w:cs="Arial"/>
          <w:b w:val="0"/>
          <w:iCs/>
          <w:sz w:val="20"/>
          <w:szCs w:val="20"/>
        </w:rPr>
      </w:pPr>
      <w:r w:rsidRPr="00AF6AC4">
        <w:rPr>
          <w:rFonts w:ascii="Adagio_Slab" w:hAnsi="Adagio_Slab" w:cs="Arial"/>
          <w:b w:val="0"/>
          <w:iCs/>
          <w:sz w:val="20"/>
          <w:szCs w:val="20"/>
        </w:rPr>
        <w:tab/>
      </w:r>
      <w:r w:rsidR="00233A37" w:rsidRPr="00AF6AC4">
        <w:rPr>
          <w:rFonts w:ascii="Adagio_Slab" w:hAnsi="Adagio_Slab" w:cs="Arial"/>
          <w:b w:val="0"/>
          <w:iCs/>
          <w:sz w:val="20"/>
          <w:szCs w:val="20"/>
        </w:rPr>
        <w:t xml:space="preserve"> </w:t>
      </w:r>
      <w:r w:rsidR="00023ADB" w:rsidRPr="00AF6AC4">
        <w:rPr>
          <w:rFonts w:ascii="Adagio_Slab" w:hAnsi="Adagio_Slab" w:cs="Arial"/>
          <w:b w:val="0"/>
          <w:sz w:val="20"/>
          <w:szCs w:val="20"/>
        </w:rPr>
        <w:tab/>
      </w:r>
    </w:p>
    <w:p w14:paraId="548D870A" w14:textId="2504BCC7" w:rsidR="005E6D74" w:rsidRPr="00AF6AC4" w:rsidRDefault="005E6D74" w:rsidP="00004D2D">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2</w:t>
      </w:r>
      <w:r w:rsidRPr="00AF6AC4">
        <w:rPr>
          <w:rFonts w:ascii="Adagio_Slab" w:hAnsi="Adagio_Slab" w:cs="Arial"/>
          <w:b/>
          <w:sz w:val="20"/>
          <w:szCs w:val="20"/>
        </w:rPr>
        <w:t>.</w:t>
      </w:r>
      <w:r w:rsidRPr="00AF6AC4">
        <w:rPr>
          <w:rFonts w:ascii="Adagio_Slab" w:hAnsi="Adagio_Slab" w:cs="Arial"/>
          <w:b/>
          <w:sz w:val="20"/>
          <w:szCs w:val="20"/>
        </w:rPr>
        <w:tab/>
        <w:t xml:space="preserve">UDZIELANIE WYJAŚNIEŃ TREŚCI </w:t>
      </w:r>
      <w:r w:rsidR="00721CB7" w:rsidRPr="00AF6AC4">
        <w:rPr>
          <w:rFonts w:ascii="Adagio_Slab" w:hAnsi="Adagio_Slab" w:cs="Arial"/>
          <w:b/>
          <w:sz w:val="20"/>
          <w:szCs w:val="20"/>
        </w:rPr>
        <w:t>SWZ</w:t>
      </w:r>
      <w:r w:rsidRPr="00AF6AC4">
        <w:rPr>
          <w:rFonts w:ascii="Adagio_Slab" w:hAnsi="Adagio_Slab" w:cs="Arial"/>
          <w:b/>
          <w:sz w:val="20"/>
          <w:szCs w:val="20"/>
        </w:rPr>
        <w:t xml:space="preserve"> </w:t>
      </w:r>
    </w:p>
    <w:p w14:paraId="54827B79" w14:textId="1F7EE5FA" w:rsidR="00023ADB" w:rsidRPr="00AF6AC4" w:rsidRDefault="005E6D74" w:rsidP="000229D9">
      <w:pPr>
        <w:pStyle w:val="Tekstpodstawowywcity"/>
        <w:tabs>
          <w:tab w:val="left" w:pos="709"/>
        </w:tabs>
        <w:spacing w:before="120"/>
        <w:ind w:left="709" w:hanging="709"/>
        <w:jc w:val="both"/>
        <w:rPr>
          <w:rFonts w:ascii="Adagio_Slab" w:hAnsi="Adagio_Slab" w:cs="Arial"/>
          <w:sz w:val="20"/>
          <w:szCs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.1.</w:t>
      </w:r>
      <w:r w:rsidRPr="00AF6AC4">
        <w:rPr>
          <w:rFonts w:ascii="Adagio_Slab" w:hAnsi="Adagio_Slab" w:cs="Arial"/>
          <w:sz w:val="20"/>
        </w:rPr>
        <w:tab/>
        <w:t xml:space="preserve">Wykonawca może zwrócić się do Zamawiającego o wyjaśnienie treści </w:t>
      </w:r>
      <w:r w:rsidR="00721CB7" w:rsidRPr="00AF6AC4">
        <w:rPr>
          <w:rFonts w:ascii="Adagio_Slab" w:hAnsi="Adagio_Slab" w:cs="Arial"/>
          <w:sz w:val="20"/>
        </w:rPr>
        <w:t>SWZ</w:t>
      </w:r>
      <w:r w:rsidR="00090588" w:rsidRPr="00AF6AC4">
        <w:rPr>
          <w:rFonts w:ascii="Adagio_Slab" w:hAnsi="Adagio_Slab" w:cs="Arial"/>
          <w:sz w:val="20"/>
        </w:rPr>
        <w:t>.</w:t>
      </w:r>
      <w:r w:rsidR="00A64F52" w:rsidRPr="00AF6AC4">
        <w:rPr>
          <w:rFonts w:ascii="Adagio_Slab" w:hAnsi="Adagio_Slab" w:cs="Arial"/>
          <w:sz w:val="20"/>
        </w:rPr>
        <w:t xml:space="preserve"> Wniosek należy przesłać </w:t>
      </w:r>
      <w:r w:rsidR="00A64F52" w:rsidRPr="00AF6AC4">
        <w:rPr>
          <w:rFonts w:ascii="Adagio_Slab" w:hAnsi="Adagio_Slab" w:cs="Arial"/>
          <w:b/>
          <w:sz w:val="20"/>
        </w:rPr>
        <w:t xml:space="preserve">za pośrednictwem </w:t>
      </w:r>
      <w:proofErr w:type="spellStart"/>
      <w:r w:rsidR="00793E4E" w:rsidRPr="00AF6AC4">
        <w:rPr>
          <w:rFonts w:ascii="Adagio_Slab" w:hAnsi="Adagio_Slab" w:cs="Arial"/>
          <w:b/>
          <w:sz w:val="20"/>
        </w:rPr>
        <w:t>MiniPortalu</w:t>
      </w:r>
      <w:proofErr w:type="spellEnd"/>
      <w:r w:rsidR="006520FE" w:rsidRPr="00AF6AC4">
        <w:rPr>
          <w:rFonts w:ascii="Adagio_Slab" w:hAnsi="Adagio_Slab" w:cs="Arial"/>
          <w:sz w:val="20"/>
        </w:rPr>
        <w:t xml:space="preserve"> </w:t>
      </w:r>
      <w:r w:rsidR="006520FE" w:rsidRPr="00AF6AC4">
        <w:rPr>
          <w:rFonts w:ascii="Adagio_Slab" w:hAnsi="Adagio_Slab" w:cs="Arial"/>
          <w:b/>
          <w:iCs/>
          <w:sz w:val="20"/>
          <w:szCs w:val="20"/>
        </w:rPr>
        <w:t>w zakładce „</w:t>
      </w:r>
      <w:r w:rsidR="00793E4E" w:rsidRPr="00AF6AC4">
        <w:rPr>
          <w:rFonts w:ascii="Adagio_Slab" w:hAnsi="Adagio_Slab" w:cs="Arial"/>
          <w:b/>
          <w:iCs/>
          <w:sz w:val="20"/>
          <w:szCs w:val="20"/>
        </w:rPr>
        <w:t>Formularz do komunikacji</w:t>
      </w:r>
      <w:r w:rsidR="006520FE" w:rsidRPr="00AF6AC4">
        <w:rPr>
          <w:rFonts w:ascii="Adagio_Slab" w:hAnsi="Adagio_Slab" w:cs="Arial"/>
          <w:b/>
          <w:iCs/>
          <w:sz w:val="20"/>
          <w:szCs w:val="20"/>
        </w:rPr>
        <w:t>”</w:t>
      </w:r>
      <w:r w:rsidR="00A64F52" w:rsidRPr="00AF6AC4">
        <w:rPr>
          <w:rFonts w:ascii="Adagio_Slab" w:hAnsi="Adagio_Slab" w:cs="Arial"/>
          <w:sz w:val="20"/>
        </w:rPr>
        <w:t>.</w:t>
      </w:r>
    </w:p>
    <w:p w14:paraId="2CC7BFED" w14:textId="77777777" w:rsidR="005E6D74" w:rsidRPr="00AF6AC4" w:rsidRDefault="005E6D74" w:rsidP="005E6D74">
      <w:pPr>
        <w:pStyle w:val="Tekstpodstawowywcity"/>
        <w:spacing w:before="120"/>
        <w:ind w:left="709"/>
        <w:jc w:val="both"/>
        <w:rPr>
          <w:rFonts w:ascii="Adagio_Slab" w:hAnsi="Adagio_Slab" w:cs="Arial"/>
          <w:b/>
          <w:sz w:val="20"/>
        </w:rPr>
      </w:pPr>
      <w:r w:rsidRPr="00AF6AC4">
        <w:rPr>
          <w:rFonts w:ascii="Adagio_Slab" w:hAnsi="Adagio_Slab" w:cs="Arial"/>
          <w:sz w:val="20"/>
        </w:rPr>
        <w:t xml:space="preserve">Zamawiający prosi o </w:t>
      </w:r>
      <w:r w:rsidRPr="00AF6AC4">
        <w:rPr>
          <w:rFonts w:ascii="Adagio_Slab" w:hAnsi="Adagio_Slab" w:cs="Arial"/>
          <w:sz w:val="20"/>
          <w:u w:val="single"/>
        </w:rPr>
        <w:t xml:space="preserve">przekazywanie pytań również </w:t>
      </w:r>
      <w:r w:rsidRPr="00AF6AC4">
        <w:rPr>
          <w:rFonts w:ascii="Adagio_Slab" w:hAnsi="Adagio_Slab" w:cs="Arial"/>
          <w:sz w:val="20"/>
        </w:rPr>
        <w:t>w formie edytowalnej, gdyż skróci to czas udzielania wyjaśnień.</w:t>
      </w:r>
    </w:p>
    <w:p w14:paraId="061AC151" w14:textId="38258BE5" w:rsidR="000772B8" w:rsidRPr="00AF6AC4" w:rsidRDefault="005E6D74" w:rsidP="00793E4E">
      <w:pPr>
        <w:pStyle w:val="Tekstpodstawowywcity"/>
        <w:tabs>
          <w:tab w:val="left" w:pos="709"/>
        </w:tabs>
        <w:spacing w:before="120"/>
        <w:ind w:left="709" w:hanging="709"/>
        <w:jc w:val="both"/>
        <w:rPr>
          <w:rFonts w:ascii="Adagio_Slab" w:hAnsi="Adagio_Slab" w:cs="Arial"/>
          <w:bCs/>
          <w:sz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.2.</w:t>
      </w:r>
      <w:r w:rsidRPr="00AF6AC4">
        <w:rPr>
          <w:rFonts w:ascii="Adagio_Slab" w:hAnsi="Adagio_Slab" w:cs="Arial"/>
          <w:sz w:val="20"/>
        </w:rPr>
        <w:tab/>
      </w:r>
      <w:r w:rsidR="000772B8" w:rsidRPr="00AF6AC4">
        <w:rPr>
          <w:rFonts w:ascii="Adagio_Slab" w:hAnsi="Adagio_Slab" w:cs="Arial"/>
          <w:bCs/>
          <w:sz w:val="20"/>
        </w:rPr>
        <w:t xml:space="preserve">Zamawiający </w:t>
      </w:r>
      <w:r w:rsidR="000772B8" w:rsidRPr="00AF6AC4">
        <w:rPr>
          <w:rFonts w:ascii="Adagio_Slab" w:hAnsi="Adagio_Slab" w:cs="Arial"/>
          <w:b/>
          <w:bCs/>
          <w:sz w:val="20"/>
        </w:rPr>
        <w:t>nie zamierza</w:t>
      </w:r>
      <w:r w:rsidR="000772B8" w:rsidRPr="00AF6AC4">
        <w:rPr>
          <w:rFonts w:ascii="Adagio_Slab" w:hAnsi="Adagio_Slab" w:cs="Arial"/>
          <w:bCs/>
          <w:i/>
          <w:sz w:val="20"/>
        </w:rPr>
        <w:t xml:space="preserve"> </w:t>
      </w:r>
      <w:r w:rsidR="000772B8" w:rsidRPr="00AF6AC4">
        <w:rPr>
          <w:rFonts w:ascii="Adagio_Slab" w:hAnsi="Adagio_Slab" w:cs="Arial"/>
          <w:bCs/>
          <w:sz w:val="20"/>
        </w:rPr>
        <w:t xml:space="preserve">zwoływać zebrania Wykonawców przed składaniem ofert. </w:t>
      </w:r>
    </w:p>
    <w:p w14:paraId="4B76E836" w14:textId="77777777" w:rsidR="005E6D74" w:rsidRPr="00AF6AC4" w:rsidRDefault="005E6D74" w:rsidP="00912F01">
      <w:pPr>
        <w:ind w:left="709"/>
        <w:jc w:val="both"/>
        <w:rPr>
          <w:rFonts w:ascii="Adagio_Slab" w:hAnsi="Adagio_Slab" w:cs="Arial"/>
          <w:sz w:val="20"/>
          <w:szCs w:val="20"/>
        </w:rPr>
      </w:pPr>
    </w:p>
    <w:p w14:paraId="2BB74AC4" w14:textId="7E8BFC7D" w:rsidR="00912F01" w:rsidRPr="00AF6AC4" w:rsidRDefault="00F23B29" w:rsidP="00912F01">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3</w:t>
      </w:r>
      <w:r w:rsidR="00912F01" w:rsidRPr="00AF6AC4">
        <w:rPr>
          <w:rFonts w:ascii="Adagio_Slab" w:hAnsi="Adagio_Slab" w:cs="Arial"/>
          <w:b/>
          <w:sz w:val="20"/>
          <w:szCs w:val="20"/>
        </w:rPr>
        <w:t xml:space="preserve">. </w:t>
      </w:r>
      <w:r w:rsidR="00912F01" w:rsidRPr="00AF6AC4">
        <w:rPr>
          <w:rFonts w:ascii="Adagio_Slab" w:hAnsi="Adagio_Slab" w:cs="Arial"/>
          <w:b/>
          <w:sz w:val="20"/>
          <w:szCs w:val="20"/>
        </w:rPr>
        <w:tab/>
      </w:r>
      <w:r w:rsidR="00912F01" w:rsidRPr="00AF6AC4">
        <w:rPr>
          <w:rStyle w:val="tekstdokbold"/>
          <w:rFonts w:ascii="Adagio_Slab" w:hAnsi="Adagio_Slab" w:cs="Arial"/>
          <w:sz w:val="20"/>
          <w:szCs w:val="20"/>
        </w:rPr>
        <w:t>OPIS SPOSOBU PRZYGOTOWANIA OFERT</w:t>
      </w:r>
    </w:p>
    <w:p w14:paraId="31BC114D" w14:textId="62233DA5" w:rsidR="00912F01" w:rsidRPr="00AF6AC4"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912F01" w:rsidRPr="00AF6AC4">
        <w:rPr>
          <w:rFonts w:ascii="Adagio_Slab" w:hAnsi="Adagio_Slab" w:cs="Arial"/>
          <w:b w:val="0"/>
          <w:sz w:val="20"/>
          <w:szCs w:val="20"/>
        </w:rPr>
        <w:t>.1.</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Wykonawca może złożyć tylko jedną ofertę.</w:t>
      </w:r>
    </w:p>
    <w:p w14:paraId="2CA2947F" w14:textId="3F88A9DB" w:rsidR="009608C4" w:rsidRPr="00CE74FD" w:rsidRDefault="00F23B29" w:rsidP="00510A1C">
      <w:pPr>
        <w:pStyle w:val="Tekstpodstawowy2"/>
        <w:ind w:left="709" w:hanging="709"/>
        <w:rPr>
          <w:rFonts w:ascii="Adagio_Slab" w:hAnsi="Adagio_Slab" w:cs="Arial"/>
          <w:b w:val="0"/>
          <w:bCs w:val="0"/>
          <w:strike/>
          <w:color w:val="FF000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793E4E" w:rsidRPr="00AF6AC4">
        <w:rPr>
          <w:rFonts w:ascii="Adagio_Slab" w:hAnsi="Adagio_Slab" w:cs="Arial"/>
          <w:b w:val="0"/>
          <w:sz w:val="20"/>
          <w:szCs w:val="20"/>
        </w:rPr>
        <w:t>.2</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Ofertę stanowi wypełniony Formularz „Oferta”</w:t>
      </w:r>
      <w:r w:rsidR="00BD3026" w:rsidRPr="00AF6AC4">
        <w:rPr>
          <w:rFonts w:ascii="Adagio_Slab" w:hAnsi="Adagio_Slab" w:cs="Arial"/>
          <w:b w:val="0"/>
          <w:bCs w:val="0"/>
          <w:sz w:val="20"/>
          <w:szCs w:val="20"/>
        </w:rPr>
        <w:t xml:space="preserve"> </w:t>
      </w:r>
    </w:p>
    <w:p w14:paraId="26F021BA" w14:textId="2B9E5BE8" w:rsidR="008D690E" w:rsidRPr="00AF6AC4" w:rsidRDefault="00F23B29" w:rsidP="00B11692">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793E4E" w:rsidRPr="00AF6AC4">
        <w:rPr>
          <w:rFonts w:ascii="Adagio_Slab" w:hAnsi="Adagio_Slab" w:cs="Arial"/>
          <w:b w:val="0"/>
          <w:sz w:val="20"/>
          <w:szCs w:val="20"/>
        </w:rPr>
        <w:t>.3</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Wra</w:t>
      </w:r>
      <w:r w:rsidR="00B11692" w:rsidRPr="00AF6AC4">
        <w:rPr>
          <w:rFonts w:ascii="Adagio_Slab" w:hAnsi="Adagio_Slab" w:cs="Arial"/>
          <w:b w:val="0"/>
          <w:bCs w:val="0"/>
          <w:sz w:val="20"/>
          <w:szCs w:val="20"/>
        </w:rPr>
        <w:t xml:space="preserve">z z ofertą </w:t>
      </w:r>
      <w:r w:rsidR="00563F1D" w:rsidRPr="00AF6AC4">
        <w:rPr>
          <w:rFonts w:ascii="Adagio_Slab" w:hAnsi="Adagio_Slab" w:cs="Arial"/>
          <w:b w:val="0"/>
          <w:bCs w:val="0"/>
          <w:sz w:val="20"/>
          <w:szCs w:val="20"/>
        </w:rPr>
        <w:t>Wykonawca zobowiązany jest złożyć</w:t>
      </w:r>
      <w:r w:rsidR="00793E4E" w:rsidRPr="00AF6AC4">
        <w:rPr>
          <w:rFonts w:ascii="Adagio_Slab" w:hAnsi="Adagio_Slab" w:cs="Arial"/>
          <w:b w:val="0"/>
          <w:bCs w:val="0"/>
          <w:sz w:val="20"/>
          <w:szCs w:val="20"/>
        </w:rPr>
        <w:t>:</w:t>
      </w:r>
      <w:r w:rsidR="00563F1D" w:rsidRPr="00AF6AC4">
        <w:rPr>
          <w:rFonts w:ascii="Adagio_Slab" w:hAnsi="Adagio_Slab" w:cs="Arial"/>
          <w:bCs w:val="0"/>
          <w:sz w:val="20"/>
          <w:szCs w:val="20"/>
        </w:rPr>
        <w:t xml:space="preserve"> </w:t>
      </w:r>
    </w:p>
    <w:p w14:paraId="654AA074" w14:textId="77777777" w:rsidR="00DE7DA6" w:rsidRPr="00AF6AC4" w:rsidRDefault="00DE7DA6"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JEDZ;</w:t>
      </w:r>
      <w:r w:rsidR="003761A4" w:rsidRPr="00AF6AC4">
        <w:rPr>
          <w:rFonts w:ascii="Adagio_Slab" w:hAnsi="Adagio_Slab" w:cs="Arial"/>
          <w:b w:val="0"/>
          <w:bCs w:val="0"/>
          <w:sz w:val="20"/>
          <w:szCs w:val="20"/>
        </w:rPr>
        <w:tab/>
      </w:r>
    </w:p>
    <w:p w14:paraId="7AFA71B5" w14:textId="09484E6E" w:rsidR="00E640A7" w:rsidRPr="00AF6AC4" w:rsidRDefault="00E640A7"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pełnomocnictwo do podpisania oferty względnie do podpisania innych oświadczeń lub dokumentów składanych wraz z ofertą (sporządzone w postaci elektronicznej i opatrzone kwalifikowanym podpisem elektronicznym), o ile prawo to nie wynika z </w:t>
      </w:r>
      <w:r w:rsidR="00752833" w:rsidRPr="00AF6AC4">
        <w:rPr>
          <w:rFonts w:ascii="Adagio_Slab" w:hAnsi="Adagio_Slab" w:cs="Arial"/>
          <w:b w:val="0"/>
          <w:bCs w:val="0"/>
          <w:sz w:val="20"/>
          <w:szCs w:val="20"/>
        </w:rPr>
        <w:t xml:space="preserve">innych </w:t>
      </w:r>
      <w:r w:rsidRPr="00AF6AC4">
        <w:rPr>
          <w:rFonts w:ascii="Adagio_Slab" w:hAnsi="Adagio_Slab" w:cs="Arial"/>
          <w:b w:val="0"/>
          <w:bCs w:val="0"/>
          <w:sz w:val="20"/>
          <w:szCs w:val="20"/>
        </w:rPr>
        <w:t>dokum</w:t>
      </w:r>
      <w:r w:rsidR="00793E4E" w:rsidRPr="00AF6AC4">
        <w:rPr>
          <w:rFonts w:ascii="Adagio_Slab" w:hAnsi="Adagio_Slab" w:cs="Arial"/>
          <w:b w:val="0"/>
          <w:bCs w:val="0"/>
          <w:sz w:val="20"/>
          <w:szCs w:val="20"/>
        </w:rPr>
        <w:t>entów</w:t>
      </w:r>
      <w:r w:rsidR="00752833" w:rsidRPr="00AF6AC4">
        <w:rPr>
          <w:rFonts w:ascii="Adagio_Slab" w:hAnsi="Adagio_Slab" w:cs="Arial"/>
          <w:b w:val="0"/>
          <w:bCs w:val="0"/>
          <w:sz w:val="20"/>
          <w:szCs w:val="20"/>
        </w:rPr>
        <w:t xml:space="preserve"> składanych wraz z ofertą</w:t>
      </w:r>
      <w:r w:rsidRPr="00AF6AC4">
        <w:rPr>
          <w:rFonts w:ascii="Adagio_Slab" w:hAnsi="Adagio_Slab" w:cs="Arial"/>
          <w:b w:val="0"/>
          <w:bCs w:val="0"/>
          <w:sz w:val="20"/>
          <w:szCs w:val="20"/>
        </w:rPr>
        <w:t>;</w:t>
      </w:r>
    </w:p>
    <w:p w14:paraId="74E91859" w14:textId="77777777" w:rsidR="003761A4" w:rsidRPr="00AF6AC4" w:rsidRDefault="009615C0"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p</w:t>
      </w:r>
      <w:r w:rsidR="003761A4" w:rsidRPr="00AF6AC4">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AF6AC4">
        <w:rPr>
          <w:rFonts w:ascii="Adagio_Slab" w:hAnsi="Adagio_Slab" w:cs="Arial"/>
          <w:b w:val="0"/>
          <w:bCs w:val="0"/>
          <w:sz w:val="20"/>
          <w:szCs w:val="20"/>
        </w:rPr>
        <w:t xml:space="preserve">sporządzone </w:t>
      </w:r>
      <w:r w:rsidR="003761A4" w:rsidRPr="00AF6AC4">
        <w:rPr>
          <w:rFonts w:ascii="Adagio_Slab" w:hAnsi="Adagio_Slab" w:cs="Arial"/>
          <w:b w:val="0"/>
          <w:bCs w:val="0"/>
          <w:sz w:val="20"/>
          <w:szCs w:val="20"/>
        </w:rPr>
        <w:t xml:space="preserve">w </w:t>
      </w:r>
      <w:r w:rsidRPr="00AF6AC4">
        <w:rPr>
          <w:rFonts w:ascii="Adagio_Slab" w:hAnsi="Adagio_Slab" w:cs="Arial"/>
          <w:b w:val="0"/>
          <w:bCs w:val="0"/>
          <w:sz w:val="20"/>
          <w:szCs w:val="20"/>
        </w:rPr>
        <w:t>postaci elekt</w:t>
      </w:r>
      <w:r w:rsidR="003D524A" w:rsidRPr="00AF6AC4">
        <w:rPr>
          <w:rFonts w:ascii="Adagio_Slab" w:hAnsi="Adagio_Slab" w:cs="Arial"/>
          <w:b w:val="0"/>
          <w:bCs w:val="0"/>
          <w:sz w:val="20"/>
          <w:szCs w:val="20"/>
        </w:rPr>
        <w:t>ronicznej i opatrzone kwalifikowanym podpisem elektronicznym</w:t>
      </w:r>
      <w:r w:rsidR="003761A4" w:rsidRPr="00AF6AC4">
        <w:rPr>
          <w:rFonts w:ascii="Adagio_Slab" w:hAnsi="Adagio_Slab" w:cs="Arial"/>
          <w:b w:val="0"/>
          <w:bCs w:val="0"/>
          <w:sz w:val="20"/>
          <w:szCs w:val="20"/>
        </w:rPr>
        <w:t>;</w:t>
      </w:r>
    </w:p>
    <w:p w14:paraId="252019BF" w14:textId="0FB65296" w:rsidR="009608C4" w:rsidRPr="00AF6AC4" w:rsidRDefault="009608C4" w:rsidP="009608C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 </w:t>
      </w:r>
    </w:p>
    <w:p w14:paraId="48D23C7F" w14:textId="187365AA" w:rsidR="00912F01" w:rsidRPr="00AF6AC4" w:rsidRDefault="00F23B29" w:rsidP="00912F01">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lastRenderedPageBreak/>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4</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 xml:space="preserve">Oferta </w:t>
      </w:r>
      <w:r w:rsidR="00DD4CC9" w:rsidRPr="00AF6AC4">
        <w:rPr>
          <w:rFonts w:ascii="Adagio_Slab" w:hAnsi="Adagio_Slab" w:cs="Arial"/>
          <w:b w:val="0"/>
          <w:bCs w:val="0"/>
          <w:sz w:val="20"/>
          <w:szCs w:val="20"/>
        </w:rPr>
        <w:t xml:space="preserve">oraz JEDZ </w:t>
      </w:r>
      <w:r w:rsidR="003761A4" w:rsidRPr="00AF6AC4">
        <w:rPr>
          <w:rFonts w:ascii="Adagio_Slab" w:hAnsi="Adagio_Slab" w:cs="Arial"/>
          <w:b w:val="0"/>
          <w:bCs w:val="0"/>
          <w:sz w:val="20"/>
          <w:szCs w:val="20"/>
        </w:rPr>
        <w:t>powinn</w:t>
      </w:r>
      <w:r w:rsidR="00DD4CC9" w:rsidRPr="00AF6AC4">
        <w:rPr>
          <w:rFonts w:ascii="Adagio_Slab" w:hAnsi="Adagio_Slab" w:cs="Arial"/>
          <w:b w:val="0"/>
          <w:bCs w:val="0"/>
          <w:sz w:val="20"/>
          <w:szCs w:val="20"/>
        </w:rPr>
        <w:t>y</w:t>
      </w:r>
      <w:r w:rsidR="003761A4" w:rsidRPr="00AF6AC4">
        <w:rPr>
          <w:rFonts w:ascii="Adagio_Slab" w:hAnsi="Adagio_Slab" w:cs="Arial"/>
          <w:b w:val="0"/>
          <w:bCs w:val="0"/>
          <w:sz w:val="20"/>
          <w:szCs w:val="20"/>
        </w:rPr>
        <w:t xml:space="preserve"> być </w:t>
      </w:r>
      <w:r w:rsidR="00DD4CC9" w:rsidRPr="00AF6AC4">
        <w:rPr>
          <w:rFonts w:ascii="Adagio_Slab" w:hAnsi="Adagio_Slab" w:cs="Arial"/>
          <w:b w:val="0"/>
          <w:bCs w:val="0"/>
          <w:sz w:val="20"/>
          <w:szCs w:val="20"/>
        </w:rPr>
        <w:t xml:space="preserve">podpisane </w:t>
      </w:r>
      <w:r w:rsidR="000839AC" w:rsidRPr="00AF6AC4">
        <w:rPr>
          <w:rFonts w:ascii="Adagio_Slab" w:hAnsi="Adagio_Slab" w:cs="Arial"/>
          <w:b w:val="0"/>
          <w:bCs w:val="0"/>
          <w:sz w:val="20"/>
          <w:szCs w:val="20"/>
        </w:rPr>
        <w:t xml:space="preserve">kwalifikowanym podpisem elektronicznym </w:t>
      </w:r>
      <w:r w:rsidR="003761A4" w:rsidRPr="00AF6AC4">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14:paraId="4467A522" w14:textId="6EF95ADE" w:rsidR="00912F01"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5</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Oferta powinna być sporządzona w języku polskim</w:t>
      </w:r>
      <w:r w:rsidR="001754E5" w:rsidRPr="00AF6AC4">
        <w:rPr>
          <w:rFonts w:ascii="Adagio_Slab" w:hAnsi="Adagio_Slab" w:cs="Arial"/>
          <w:b w:val="0"/>
          <w:bCs w:val="0"/>
          <w:sz w:val="20"/>
          <w:szCs w:val="20"/>
        </w:rPr>
        <w:t>.</w:t>
      </w:r>
    </w:p>
    <w:p w14:paraId="6F1FF7BF" w14:textId="63922CB9" w:rsidR="00DF2B59" w:rsidRPr="00AF6AC4" w:rsidRDefault="00DF2B59" w:rsidP="00912F01">
      <w:pPr>
        <w:pStyle w:val="Tekstpodstawowy2"/>
        <w:ind w:left="709" w:hanging="709"/>
        <w:rPr>
          <w:rFonts w:ascii="Adagio_Slab" w:hAnsi="Adagio_Slab" w:cs="Arial"/>
          <w:b w:val="0"/>
          <w:iCs/>
          <w:sz w:val="20"/>
          <w:szCs w:val="20"/>
        </w:rPr>
      </w:pPr>
      <w:r>
        <w:rPr>
          <w:rFonts w:ascii="Adagio_Slab" w:hAnsi="Adagio_Slab" w:cs="Arial"/>
          <w:b w:val="0"/>
          <w:bCs w:val="0"/>
          <w:sz w:val="20"/>
          <w:szCs w:val="20"/>
        </w:rPr>
        <w:t xml:space="preserve">13.6 </w:t>
      </w:r>
      <w:r>
        <w:rPr>
          <w:rFonts w:ascii="Adagio_Slab" w:hAnsi="Adagio_Slab" w:cs="Arial"/>
          <w:b w:val="0"/>
          <w:bCs w:val="0"/>
          <w:sz w:val="20"/>
          <w:szCs w:val="20"/>
        </w:rPr>
        <w:tab/>
      </w:r>
      <w:r w:rsidRPr="00DF2B59">
        <w:rPr>
          <w:rFonts w:ascii="Adagio_Slab" w:hAnsi="Adagio_Slab" w:cs="Arial"/>
          <w:b w:val="0"/>
          <w:bCs w:val="0"/>
          <w:sz w:val="20"/>
          <w:szCs w:val="20"/>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736F0C0" w14:textId="0F85B6D5" w:rsidR="003761A4" w:rsidRPr="00AF6AC4" w:rsidRDefault="00F23B29" w:rsidP="00793E4E">
      <w:pPr>
        <w:pStyle w:val="Tekstpodstawowy2"/>
        <w:spacing w:after="120"/>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3761A4" w:rsidRPr="00AF6AC4">
        <w:rPr>
          <w:rFonts w:ascii="Adagio_Slab" w:hAnsi="Adagio_Slab" w:cs="Arial"/>
          <w:b w:val="0"/>
          <w:sz w:val="20"/>
          <w:szCs w:val="20"/>
        </w:rPr>
        <w:t>.</w:t>
      </w:r>
      <w:r w:rsidR="00793E4E" w:rsidRPr="00AF6AC4">
        <w:rPr>
          <w:rFonts w:ascii="Adagio_Slab" w:hAnsi="Adagio_Slab" w:cs="Arial"/>
          <w:b w:val="0"/>
          <w:sz w:val="20"/>
          <w:szCs w:val="20"/>
        </w:rPr>
        <w:t>6</w:t>
      </w:r>
      <w:r w:rsidR="003761A4" w:rsidRPr="00AF6AC4">
        <w:rPr>
          <w:rFonts w:ascii="Adagio_Slab" w:hAnsi="Adagio_Slab" w:cs="Arial"/>
          <w:b w:val="0"/>
          <w:sz w:val="20"/>
          <w:szCs w:val="20"/>
        </w:rPr>
        <w:t>.</w:t>
      </w:r>
      <w:r w:rsidR="003761A4" w:rsidRPr="00AF6AC4">
        <w:rPr>
          <w:rFonts w:ascii="Adagio_Slab" w:hAnsi="Adagio_Slab" w:cs="Arial"/>
          <w:b w:val="0"/>
          <w:sz w:val="20"/>
          <w:szCs w:val="20"/>
        </w:rPr>
        <w:tab/>
        <w:t>Wszelkie informacje stanowiące tajemnicę przedsiębiorstwa, które Wykonawca pragnie zastrzec winny być załączone</w:t>
      </w:r>
      <w:r w:rsidR="001C53E2" w:rsidRPr="00AF6AC4">
        <w:rPr>
          <w:rFonts w:ascii="Adagio_Slab" w:hAnsi="Adagio_Slab" w:cs="Arial"/>
          <w:b w:val="0"/>
          <w:sz w:val="20"/>
          <w:szCs w:val="20"/>
        </w:rPr>
        <w:t xml:space="preserve"> </w:t>
      </w:r>
      <w:r w:rsidR="003761A4" w:rsidRPr="00AF6AC4">
        <w:rPr>
          <w:rFonts w:ascii="Adagio_Slab" w:hAnsi="Adagio_Slab" w:cs="Arial"/>
          <w:b w:val="0"/>
          <w:sz w:val="20"/>
          <w:szCs w:val="20"/>
        </w:rPr>
        <w:t xml:space="preserve">w osobnym </w:t>
      </w:r>
      <w:r w:rsidR="001C53E2" w:rsidRPr="00AF6AC4">
        <w:rPr>
          <w:rFonts w:ascii="Adagio_Slab" w:hAnsi="Adagio_Slab" w:cs="Arial"/>
          <w:b w:val="0"/>
          <w:sz w:val="20"/>
          <w:szCs w:val="20"/>
        </w:rPr>
        <w:t xml:space="preserve">pliku </w:t>
      </w:r>
      <w:r w:rsidR="001C53E2" w:rsidRPr="00AF6AC4">
        <w:rPr>
          <w:rFonts w:ascii="Adagio_Slab" w:hAnsi="Adagio_Slab" w:cs="Arial"/>
          <w:sz w:val="20"/>
          <w:szCs w:val="20"/>
        </w:rPr>
        <w:t xml:space="preserve">wraz z </w:t>
      </w:r>
      <w:r w:rsidR="00793E4E" w:rsidRPr="00AF6AC4">
        <w:rPr>
          <w:rFonts w:ascii="Adagio_Slab" w:hAnsi="Adagio_Slab" w:cs="Arial"/>
          <w:sz w:val="20"/>
          <w:szCs w:val="20"/>
        </w:rPr>
        <w:t>uzasadnieniem objęcia tych informacji tajemnicą przedsiębiorstwa</w:t>
      </w:r>
      <w:r w:rsidR="00793E4E" w:rsidRPr="00AF6AC4">
        <w:rPr>
          <w:rFonts w:ascii="Adagio_Slab" w:hAnsi="Adagio_Slab" w:cs="Arial"/>
          <w:b w:val="0"/>
          <w:sz w:val="20"/>
          <w:szCs w:val="20"/>
        </w:rPr>
        <w:t xml:space="preserve">. </w:t>
      </w:r>
    </w:p>
    <w:p w14:paraId="71BEE910" w14:textId="77777777" w:rsidR="0035019A" w:rsidRPr="00AF6AC4" w:rsidRDefault="0035019A" w:rsidP="0035019A">
      <w:pPr>
        <w:pStyle w:val="Tekstpodstawowy2"/>
        <w:spacing w:before="0"/>
        <w:ind w:left="709" w:hanging="709"/>
        <w:rPr>
          <w:rFonts w:ascii="Adagio_Slab" w:hAnsi="Adagio_Slab" w:cs="Arial"/>
          <w:b w:val="0"/>
          <w:sz w:val="20"/>
          <w:szCs w:val="20"/>
        </w:rPr>
      </w:pPr>
    </w:p>
    <w:p w14:paraId="43FFF98E" w14:textId="4A05FCAE" w:rsidR="00D91132" w:rsidRPr="00AF6AC4" w:rsidRDefault="00D91132" w:rsidP="00EF0897">
      <w:pPr>
        <w:tabs>
          <w:tab w:val="left" w:pos="713"/>
          <w:tab w:val="left" w:pos="2127"/>
        </w:tabs>
        <w:spacing w:after="120"/>
        <w:jc w:val="both"/>
        <w:rPr>
          <w:rStyle w:val="tekstdokbold"/>
          <w:rFonts w:ascii="Adagio_Slab" w:hAnsi="Adagio_Slab" w:cs="Arial"/>
          <w:sz w:val="20"/>
          <w:szCs w:val="20"/>
        </w:rPr>
      </w:pPr>
      <w:r w:rsidRPr="00AF6AC4">
        <w:rPr>
          <w:rStyle w:val="tekstdokbold"/>
          <w:rFonts w:ascii="Adagio_Slab" w:hAnsi="Adagio_Slab" w:cs="Arial"/>
          <w:sz w:val="20"/>
          <w:szCs w:val="20"/>
        </w:rPr>
        <w:t>1</w:t>
      </w:r>
      <w:r w:rsidR="009608C4" w:rsidRPr="00AF6AC4">
        <w:rPr>
          <w:rStyle w:val="tekstdokbold"/>
          <w:rFonts w:ascii="Adagio_Slab" w:hAnsi="Adagio_Slab" w:cs="Arial"/>
          <w:sz w:val="20"/>
          <w:szCs w:val="20"/>
        </w:rPr>
        <w:t>4</w:t>
      </w:r>
      <w:r w:rsidRPr="00AF6AC4">
        <w:rPr>
          <w:rStyle w:val="tekstdokbold"/>
          <w:rFonts w:ascii="Adagio_Slab" w:hAnsi="Adagio_Slab" w:cs="Arial"/>
          <w:sz w:val="20"/>
          <w:szCs w:val="20"/>
        </w:rPr>
        <w:t>.</w:t>
      </w:r>
      <w:r w:rsidRPr="00AF6AC4">
        <w:rPr>
          <w:rStyle w:val="tekstdokbold"/>
          <w:rFonts w:ascii="Adagio_Slab" w:hAnsi="Adagio_Slab" w:cs="Arial"/>
          <w:sz w:val="20"/>
          <w:szCs w:val="20"/>
        </w:rPr>
        <w:tab/>
        <w:t>OPIS SPOSOBU OBLICZENIA CENY OFERTY</w:t>
      </w:r>
    </w:p>
    <w:p w14:paraId="4E15A868" w14:textId="7C668E17" w:rsidR="00BE797B" w:rsidRPr="00AF6AC4" w:rsidRDefault="00C3163C"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.1.</w:t>
      </w:r>
      <w:r w:rsidR="00BE797B" w:rsidRPr="00AF6AC4">
        <w:rPr>
          <w:rFonts w:ascii="Adagio_Slab" w:hAnsi="Adagio_Slab" w:cs="Arial"/>
          <w:sz w:val="20"/>
        </w:rPr>
        <w:tab/>
        <w:t xml:space="preserve">Cena oferty zostanie podana przez Wykonawcę na Formularzu ofertowym zgodnym, co do treści z </w:t>
      </w:r>
      <w:r w:rsidR="009608C4" w:rsidRPr="00AF6AC4">
        <w:rPr>
          <w:rFonts w:ascii="Adagio_Slab" w:hAnsi="Adagio_Slab" w:cs="Arial"/>
          <w:sz w:val="20"/>
        </w:rPr>
        <w:t>Załącznikiem 2.1</w:t>
      </w:r>
      <w:r w:rsidR="00BE797B" w:rsidRPr="00AF6AC4">
        <w:rPr>
          <w:rFonts w:ascii="Adagio_Slab" w:hAnsi="Adagio_Slab" w:cs="Arial"/>
          <w:sz w:val="20"/>
        </w:rPr>
        <w:t xml:space="preserve"> do </w:t>
      </w:r>
      <w:r w:rsidR="00721CB7" w:rsidRPr="00AF6AC4">
        <w:rPr>
          <w:rFonts w:ascii="Adagio_Slab" w:hAnsi="Adagio_Slab" w:cs="Arial"/>
          <w:sz w:val="20"/>
        </w:rPr>
        <w:t>SWZ</w:t>
      </w:r>
      <w:r w:rsidR="00BE797B" w:rsidRPr="00AF6AC4">
        <w:rPr>
          <w:rFonts w:ascii="Adagio_Slab" w:hAnsi="Adagio_Slab" w:cs="Arial"/>
          <w:sz w:val="20"/>
        </w:rPr>
        <w:t>.</w:t>
      </w:r>
    </w:p>
    <w:p w14:paraId="2FEA863C" w14:textId="35E78D2F"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.2.</w:t>
      </w:r>
      <w:r w:rsidRPr="00AF6AC4">
        <w:rPr>
          <w:rFonts w:ascii="Adagio_Slab" w:hAnsi="Adagio_Slab" w:cs="Arial"/>
          <w:sz w:val="20"/>
        </w:rPr>
        <w:tab/>
        <w:t>Wykonawca powinien podać, w Formularzu oferty, cenę netto i brutto z uwzględnieniem ilości i zastosowaniem aktualnej stawki VAT.</w:t>
      </w:r>
    </w:p>
    <w:p w14:paraId="532C6737" w14:textId="5BE6A5AC"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.3.</w:t>
      </w:r>
      <w:r w:rsidRPr="00AF6AC4">
        <w:rPr>
          <w:rFonts w:ascii="Adagio_Slab" w:hAnsi="Adagio_Slab" w:cs="Arial"/>
          <w:sz w:val="20"/>
        </w:rPr>
        <w:tab/>
        <w:t>Cena oferty będzie obejmować całkowity koszt wykonania zamówienia oraz wszelkie koszty towarzyszące wykonaniu zamówienia, oraz wszelkie inne ewentualne obciążenia.</w:t>
      </w:r>
    </w:p>
    <w:p w14:paraId="69808464" w14:textId="421FA86A"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.4.</w:t>
      </w:r>
      <w:r w:rsidRPr="00AF6AC4">
        <w:rPr>
          <w:rFonts w:ascii="Adagio_Slab" w:hAnsi="Adagio_Slab" w:cs="Arial"/>
          <w:sz w:val="20"/>
        </w:rPr>
        <w:tab/>
        <w:t>Cenę oferty należy podać w złotych polskich [PLN] z dokładnością do grosza.</w:t>
      </w:r>
    </w:p>
    <w:p w14:paraId="0263E140" w14:textId="77777777" w:rsidR="0035019A" w:rsidRPr="00AF6AC4" w:rsidRDefault="0035019A" w:rsidP="00BE797B">
      <w:pPr>
        <w:spacing w:before="120"/>
        <w:ind w:left="709" w:hanging="709"/>
        <w:jc w:val="both"/>
        <w:rPr>
          <w:rFonts w:ascii="Adagio_Slab" w:hAnsi="Adagio_Slab" w:cs="Arial"/>
          <w:sz w:val="20"/>
        </w:rPr>
      </w:pPr>
    </w:p>
    <w:p w14:paraId="4CC4FD76" w14:textId="7AA7B07E" w:rsidR="0064118C" w:rsidRPr="00AF6AC4" w:rsidRDefault="00F23B29" w:rsidP="00EF0897">
      <w:pPr>
        <w:suppressAutoHyphens/>
        <w:spacing w:after="120"/>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5</w:t>
      </w:r>
      <w:r w:rsidR="001A448F" w:rsidRPr="00AF6AC4">
        <w:rPr>
          <w:rFonts w:ascii="Adagio_Slab" w:hAnsi="Adagio_Slab" w:cs="Arial"/>
          <w:b/>
          <w:sz w:val="20"/>
          <w:szCs w:val="20"/>
          <w:lang w:eastAsia="ar-SA"/>
        </w:rPr>
        <w:t>.</w:t>
      </w:r>
      <w:r w:rsidR="001A448F" w:rsidRPr="00AF6AC4">
        <w:rPr>
          <w:rFonts w:ascii="Adagio_Slab" w:hAnsi="Adagio_Slab" w:cs="Arial"/>
          <w:b/>
          <w:sz w:val="20"/>
          <w:szCs w:val="20"/>
          <w:lang w:eastAsia="ar-SA"/>
        </w:rPr>
        <w:tab/>
      </w:r>
      <w:r w:rsidR="009608C4" w:rsidRPr="00AF6AC4">
        <w:rPr>
          <w:rFonts w:ascii="Adagio_Slab" w:hAnsi="Adagio_Slab" w:cs="Arial"/>
          <w:b/>
          <w:bCs/>
          <w:sz w:val="20"/>
          <w:szCs w:val="20"/>
        </w:rPr>
        <w:t>TERMIN ZWIĄZANIA OFERTĄ.</w:t>
      </w:r>
      <w:r w:rsidR="009608C4" w:rsidRPr="00AF6AC4">
        <w:rPr>
          <w:rFonts w:ascii="Adagio_Slab" w:hAnsi="Adagio_Slab" w:cs="Arial"/>
          <w:b/>
          <w:sz w:val="20"/>
          <w:szCs w:val="20"/>
          <w:lang w:eastAsia="ar-SA"/>
        </w:rPr>
        <w:t xml:space="preserve"> </w:t>
      </w:r>
      <w:r w:rsidR="001A448F" w:rsidRPr="00AF6AC4">
        <w:rPr>
          <w:rFonts w:ascii="Adagio_Slab" w:hAnsi="Adagio_Slab" w:cs="Arial"/>
          <w:b/>
          <w:sz w:val="20"/>
          <w:szCs w:val="20"/>
          <w:lang w:eastAsia="ar-SA"/>
        </w:rPr>
        <w:t>WYMAGANIA DOTYCZĄCE WADIUM</w:t>
      </w:r>
    </w:p>
    <w:p w14:paraId="1A7304D5" w14:textId="783322BD" w:rsidR="009608C4" w:rsidRPr="00AF6AC4" w:rsidRDefault="00602C9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5</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009608C4" w:rsidRPr="00AF6AC4">
        <w:rPr>
          <w:rFonts w:ascii="Adagio_Slab" w:hAnsi="Adagio_Slab" w:cs="Arial"/>
          <w:color w:val="000000"/>
          <w:spacing w:val="4"/>
          <w:sz w:val="20"/>
          <w:szCs w:val="20"/>
          <w:lang w:eastAsia="ar-SA"/>
        </w:rPr>
        <w:t xml:space="preserve">Wykonawca będzie związany ofertą do dnia </w:t>
      </w:r>
      <w:r w:rsidR="00D738EE">
        <w:rPr>
          <w:rFonts w:ascii="Adagio_Slab" w:hAnsi="Adagio_Slab" w:cs="Arial"/>
          <w:color w:val="000000"/>
          <w:spacing w:val="4"/>
          <w:sz w:val="20"/>
          <w:szCs w:val="20"/>
          <w:lang w:eastAsia="ar-SA"/>
        </w:rPr>
        <w:t>20.10</w:t>
      </w:r>
      <w:r w:rsidR="00255468">
        <w:rPr>
          <w:rFonts w:ascii="Adagio_Slab" w:hAnsi="Adagio_Slab" w:cs="Arial"/>
          <w:color w:val="000000"/>
          <w:spacing w:val="4"/>
          <w:sz w:val="20"/>
          <w:szCs w:val="20"/>
          <w:lang w:eastAsia="ar-SA"/>
        </w:rPr>
        <w:t>.2021</w:t>
      </w:r>
    </w:p>
    <w:p w14:paraId="3C3C6DF6" w14:textId="7597A372" w:rsidR="006A6182" w:rsidRPr="00AF6AC4" w:rsidRDefault="009608C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15.2.</w:t>
      </w:r>
      <w:r w:rsidRPr="00AF6AC4">
        <w:rPr>
          <w:rFonts w:ascii="Adagio_Slab" w:hAnsi="Adagio_Slab" w:cs="Arial"/>
          <w:color w:val="000000"/>
          <w:spacing w:val="4"/>
          <w:sz w:val="20"/>
          <w:szCs w:val="20"/>
          <w:lang w:eastAsia="ar-SA"/>
        </w:rPr>
        <w:tab/>
      </w:r>
      <w:r w:rsidR="00510A1C">
        <w:rPr>
          <w:rFonts w:ascii="Adagio_Slab" w:hAnsi="Adagio_Slab" w:cs="Arial"/>
          <w:color w:val="000000"/>
          <w:spacing w:val="4"/>
          <w:sz w:val="20"/>
          <w:szCs w:val="20"/>
          <w:lang w:eastAsia="ar-SA"/>
        </w:rPr>
        <w:t>Zamawiający nie wymaga wniesienia wadium</w:t>
      </w:r>
    </w:p>
    <w:p w14:paraId="51ACD402" w14:textId="45CA4610" w:rsidR="006E2301" w:rsidRPr="00AF6AC4" w:rsidRDefault="006E2301" w:rsidP="00510A1C">
      <w:pPr>
        <w:suppressAutoHyphens/>
        <w:ind w:left="709" w:hanging="709"/>
        <w:jc w:val="both"/>
        <w:rPr>
          <w:rFonts w:ascii="Adagio_Slab" w:hAnsi="Adagio_Slab" w:cs="Arial"/>
          <w:sz w:val="20"/>
          <w:szCs w:val="20"/>
          <w:lang w:eastAsia="ar-SA"/>
        </w:rPr>
      </w:pPr>
    </w:p>
    <w:p w14:paraId="6E4E2E4F" w14:textId="2AD3514C" w:rsidR="00B9152B" w:rsidRPr="00AF6AC4" w:rsidRDefault="00F23B29" w:rsidP="006E2301">
      <w:pPr>
        <w:suppressAutoHyphens/>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6</w:t>
      </w:r>
      <w:r w:rsidR="00B9152B" w:rsidRPr="00AF6AC4">
        <w:rPr>
          <w:rFonts w:ascii="Adagio_Slab" w:hAnsi="Adagio_Slab" w:cs="Arial"/>
          <w:b/>
          <w:sz w:val="20"/>
          <w:szCs w:val="20"/>
          <w:lang w:eastAsia="ar-SA"/>
        </w:rPr>
        <w:t>.</w:t>
      </w:r>
      <w:r w:rsidR="00B9152B" w:rsidRPr="00AF6AC4">
        <w:rPr>
          <w:rFonts w:ascii="Adagio_Slab" w:hAnsi="Adagio_Slab" w:cs="Arial"/>
          <w:b/>
          <w:sz w:val="20"/>
          <w:szCs w:val="20"/>
          <w:lang w:eastAsia="ar-SA"/>
        </w:rPr>
        <w:tab/>
      </w:r>
      <w:r w:rsidR="00B9152B" w:rsidRPr="00AF6AC4">
        <w:rPr>
          <w:rFonts w:ascii="Adagio_Slab" w:hAnsi="Adagio_Slab" w:cs="Arial"/>
          <w:b/>
          <w:bCs/>
          <w:spacing w:val="4"/>
          <w:sz w:val="20"/>
          <w:szCs w:val="20"/>
        </w:rPr>
        <w:t>MIEJSCE ORAZ TERMIN SKŁADANIA I OTWARCIA OFERT</w:t>
      </w:r>
    </w:p>
    <w:p w14:paraId="485387E2" w14:textId="725D5ECA" w:rsidR="00BE30B9" w:rsidRPr="00AF6AC4" w:rsidRDefault="00BE30B9"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bCs/>
          <w:sz w:val="20"/>
          <w:szCs w:val="20"/>
        </w:rPr>
        <w:t>Oferty powinny być złożone</w:t>
      </w:r>
      <w:r w:rsidRPr="00AF6AC4">
        <w:rPr>
          <w:rFonts w:ascii="Adagio_Slab" w:hAnsi="Adagio_Slab" w:cs="Arial"/>
          <w:sz w:val="20"/>
          <w:szCs w:val="20"/>
        </w:rPr>
        <w:t xml:space="preserve"> </w:t>
      </w:r>
      <w:r w:rsidR="00677B24" w:rsidRPr="00AF6AC4">
        <w:rPr>
          <w:rFonts w:ascii="Adagio_Slab" w:hAnsi="Adagio_Slab" w:cs="Arial"/>
          <w:sz w:val="20"/>
          <w:szCs w:val="20"/>
        </w:rPr>
        <w:t xml:space="preserve">za pośrednictwem </w:t>
      </w:r>
      <w:proofErr w:type="spellStart"/>
      <w:r w:rsidR="00247E41" w:rsidRPr="00AF6AC4">
        <w:rPr>
          <w:rFonts w:ascii="Adagio_Slab" w:hAnsi="Adagio_Slab" w:cs="Arial"/>
          <w:sz w:val="20"/>
          <w:szCs w:val="20"/>
        </w:rPr>
        <w:t>MiniPortalu</w:t>
      </w:r>
      <w:proofErr w:type="spellEnd"/>
      <w:r w:rsidR="00677B24" w:rsidRPr="00AF6AC4">
        <w:rPr>
          <w:rFonts w:ascii="Adagio_Slab" w:hAnsi="Adagio_Slab" w:cs="Arial"/>
          <w:sz w:val="20"/>
          <w:szCs w:val="20"/>
        </w:rPr>
        <w:t xml:space="preserve"> </w:t>
      </w:r>
      <w:r w:rsidRPr="00AF6AC4">
        <w:rPr>
          <w:rFonts w:ascii="Adagio_Slab" w:hAnsi="Adagio_Slab" w:cs="Arial"/>
          <w:sz w:val="20"/>
          <w:szCs w:val="20"/>
        </w:rPr>
        <w:t xml:space="preserve">w terminie </w:t>
      </w:r>
      <w:r w:rsidRPr="00AF6AC4">
        <w:rPr>
          <w:rFonts w:ascii="Adagio_Slab" w:hAnsi="Adagio_Slab" w:cs="Arial"/>
          <w:b/>
          <w:sz w:val="20"/>
          <w:szCs w:val="20"/>
        </w:rPr>
        <w:t xml:space="preserve">do </w:t>
      </w:r>
      <w:r w:rsidR="00677B24" w:rsidRPr="00AF6AC4">
        <w:rPr>
          <w:rFonts w:ascii="Adagio_Slab" w:hAnsi="Adagio_Slab" w:cs="Arial"/>
          <w:b/>
          <w:sz w:val="20"/>
          <w:szCs w:val="20"/>
        </w:rPr>
        <w:t xml:space="preserve">dnia </w:t>
      </w:r>
      <w:r w:rsidR="00D738EE">
        <w:rPr>
          <w:rFonts w:ascii="Adagio_Slab" w:hAnsi="Adagio_Slab" w:cs="Arial"/>
          <w:b/>
          <w:sz w:val="20"/>
          <w:szCs w:val="20"/>
        </w:rPr>
        <w:t>22.07</w:t>
      </w:r>
      <w:r w:rsidR="00255468">
        <w:rPr>
          <w:rFonts w:ascii="Adagio_Slab" w:hAnsi="Adagio_Slab" w:cs="Arial"/>
          <w:b/>
          <w:sz w:val="20"/>
          <w:szCs w:val="20"/>
        </w:rPr>
        <w:t>.2021</w:t>
      </w:r>
      <w:r w:rsidR="003F07ED" w:rsidRPr="00AF6AC4">
        <w:rPr>
          <w:rFonts w:ascii="Adagio_Slab" w:hAnsi="Adagio_Slab" w:cs="Arial"/>
          <w:b/>
          <w:sz w:val="20"/>
          <w:szCs w:val="20"/>
        </w:rPr>
        <w:t xml:space="preserve"> </w:t>
      </w:r>
      <w:r w:rsidRPr="00AF6AC4">
        <w:rPr>
          <w:rFonts w:ascii="Adagio_Slab" w:hAnsi="Adagio_Slab" w:cs="Arial"/>
          <w:b/>
          <w:sz w:val="20"/>
          <w:szCs w:val="20"/>
        </w:rPr>
        <w:t>r. do</w:t>
      </w:r>
      <w:r w:rsidRPr="00AF6AC4">
        <w:rPr>
          <w:rFonts w:ascii="Calibri" w:hAnsi="Calibri" w:cs="Calibri"/>
          <w:b/>
          <w:sz w:val="20"/>
          <w:szCs w:val="20"/>
        </w:rPr>
        <w:t> </w:t>
      </w:r>
      <w:r w:rsidRPr="00AF6AC4">
        <w:rPr>
          <w:rFonts w:ascii="Adagio_Slab" w:hAnsi="Adagio_Slab" w:cs="Arial"/>
          <w:b/>
          <w:sz w:val="20"/>
          <w:szCs w:val="20"/>
        </w:rPr>
        <w:t xml:space="preserve">godziny </w:t>
      </w:r>
      <w:r w:rsidR="00255468">
        <w:rPr>
          <w:rFonts w:ascii="Adagio_Slab" w:hAnsi="Adagio_Slab" w:cs="Arial"/>
          <w:b/>
          <w:sz w:val="20"/>
          <w:szCs w:val="20"/>
        </w:rPr>
        <w:t>12:00</w:t>
      </w:r>
    </w:p>
    <w:p w14:paraId="4790B441" w14:textId="4CFF1F37" w:rsidR="00BE30B9" w:rsidRPr="00AF6AC4" w:rsidRDefault="00606F34"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.2</w:t>
      </w:r>
      <w:r w:rsidR="00677B24" w:rsidRPr="00AF6AC4">
        <w:rPr>
          <w:rFonts w:ascii="Adagio_Slab" w:hAnsi="Adagio_Slab" w:cs="Arial"/>
          <w:color w:val="000000"/>
          <w:spacing w:val="4"/>
          <w:sz w:val="20"/>
          <w:szCs w:val="20"/>
          <w:lang w:eastAsia="ar-SA"/>
        </w:rPr>
        <w:t>.</w:t>
      </w:r>
      <w:r w:rsidR="00677B24" w:rsidRPr="00AF6AC4">
        <w:rPr>
          <w:rFonts w:ascii="Adagio_Slab" w:hAnsi="Adagio_Slab" w:cs="Arial"/>
          <w:color w:val="000000"/>
          <w:spacing w:val="4"/>
          <w:sz w:val="20"/>
          <w:szCs w:val="20"/>
          <w:lang w:eastAsia="ar-SA"/>
        </w:rPr>
        <w:tab/>
      </w:r>
      <w:r w:rsidR="00BE30B9" w:rsidRPr="00AF6AC4">
        <w:rPr>
          <w:rFonts w:ascii="Adagio_Slab" w:hAnsi="Adagio_Slab" w:cs="Arial"/>
          <w:bCs/>
          <w:spacing w:val="4"/>
          <w:sz w:val="20"/>
          <w:szCs w:val="20"/>
        </w:rPr>
        <w:t>Otwarcie ofert nastąpi</w:t>
      </w:r>
      <w:r w:rsidR="00BE30B9" w:rsidRPr="00AF6AC4">
        <w:rPr>
          <w:rFonts w:ascii="Adagio_Slab" w:hAnsi="Adagio_Slab" w:cs="Arial"/>
          <w:spacing w:val="4"/>
          <w:sz w:val="20"/>
          <w:szCs w:val="20"/>
        </w:rPr>
        <w:t xml:space="preserve"> w dniu </w:t>
      </w:r>
      <w:r w:rsidR="00D738EE">
        <w:rPr>
          <w:rFonts w:ascii="Adagio_Slab" w:hAnsi="Adagio_Slab" w:cs="Arial"/>
          <w:spacing w:val="4"/>
          <w:sz w:val="20"/>
          <w:szCs w:val="20"/>
        </w:rPr>
        <w:t>22.07</w:t>
      </w:r>
      <w:r w:rsidR="00255468">
        <w:rPr>
          <w:rFonts w:ascii="Adagio_Slab" w:hAnsi="Adagio_Slab" w:cs="Arial"/>
          <w:spacing w:val="4"/>
          <w:sz w:val="20"/>
          <w:szCs w:val="20"/>
        </w:rPr>
        <w:t>.2021</w:t>
      </w:r>
      <w:r w:rsidR="003F07ED" w:rsidRPr="00AF6AC4">
        <w:rPr>
          <w:rFonts w:ascii="Adagio_Slab" w:hAnsi="Adagio_Slab" w:cs="Arial"/>
          <w:sz w:val="20"/>
          <w:szCs w:val="20"/>
        </w:rPr>
        <w:t xml:space="preserve"> </w:t>
      </w:r>
      <w:r w:rsidR="005C67B0" w:rsidRPr="00AF6AC4">
        <w:rPr>
          <w:rFonts w:ascii="Adagio_Slab" w:hAnsi="Adagio_Slab" w:cs="Arial"/>
          <w:spacing w:val="4"/>
          <w:sz w:val="20"/>
          <w:szCs w:val="20"/>
        </w:rPr>
        <w:t>r. o godz</w:t>
      </w:r>
      <w:r w:rsidR="00255468">
        <w:rPr>
          <w:rFonts w:ascii="Adagio_Slab" w:hAnsi="Adagio_Slab" w:cs="Arial"/>
          <w:spacing w:val="4"/>
          <w:sz w:val="20"/>
          <w:szCs w:val="20"/>
        </w:rPr>
        <w:t>. 12:30</w:t>
      </w:r>
      <w:r w:rsidR="00BE30B9" w:rsidRPr="00AF6AC4">
        <w:rPr>
          <w:rFonts w:ascii="Adagio_Slab" w:hAnsi="Adagio_Slab" w:cs="Arial"/>
          <w:spacing w:val="4"/>
          <w:sz w:val="20"/>
          <w:szCs w:val="20"/>
        </w:rPr>
        <w:t xml:space="preserve"> </w:t>
      </w:r>
    </w:p>
    <w:p w14:paraId="15600293" w14:textId="0DA28CFF" w:rsidR="009B5F4B" w:rsidRPr="00AF6AC4" w:rsidRDefault="00F23B29" w:rsidP="00950D58">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00950D58" w:rsidRPr="00AF6AC4">
        <w:rPr>
          <w:rFonts w:ascii="Adagio_Slab" w:hAnsi="Adagio_Slab" w:cs="Arial"/>
          <w:color w:val="000000"/>
          <w:spacing w:val="4"/>
          <w:sz w:val="20"/>
          <w:szCs w:val="20"/>
          <w:lang w:eastAsia="ar-SA"/>
        </w:rPr>
        <w:t>.</w:t>
      </w:r>
      <w:r w:rsidR="00247E41" w:rsidRPr="00AF6AC4">
        <w:rPr>
          <w:rFonts w:ascii="Adagio_Slab" w:hAnsi="Adagio_Slab" w:cs="Arial"/>
          <w:color w:val="000000"/>
          <w:spacing w:val="4"/>
          <w:sz w:val="20"/>
          <w:szCs w:val="20"/>
          <w:lang w:eastAsia="ar-SA"/>
        </w:rPr>
        <w:t>3</w:t>
      </w:r>
      <w:r w:rsidR="00950D58" w:rsidRPr="00AF6AC4">
        <w:rPr>
          <w:rFonts w:ascii="Adagio_Slab" w:hAnsi="Adagio_Slab" w:cs="Arial"/>
          <w:color w:val="000000"/>
          <w:spacing w:val="4"/>
          <w:sz w:val="20"/>
          <w:szCs w:val="20"/>
          <w:lang w:eastAsia="ar-SA"/>
        </w:rPr>
        <w:t>.</w:t>
      </w:r>
      <w:r w:rsidR="00950D58" w:rsidRPr="00AF6AC4">
        <w:rPr>
          <w:rFonts w:ascii="Adagio_Slab" w:hAnsi="Adagio_Slab" w:cs="Arial"/>
          <w:color w:val="000000"/>
          <w:spacing w:val="4"/>
          <w:sz w:val="20"/>
          <w:szCs w:val="20"/>
          <w:lang w:eastAsia="ar-SA"/>
        </w:rPr>
        <w:tab/>
      </w:r>
      <w:r w:rsidR="000D21DC" w:rsidRPr="00AF6AC4">
        <w:rPr>
          <w:rFonts w:ascii="Adagio_Slab" w:hAnsi="Adagio_Slab" w:cs="Arial"/>
          <w:sz w:val="20"/>
          <w:szCs w:val="20"/>
        </w:rPr>
        <w:t>Otwarcie ofert</w:t>
      </w:r>
      <w:r w:rsidR="009608C4" w:rsidRPr="00AF6AC4">
        <w:rPr>
          <w:rFonts w:ascii="Adagio_Slab" w:hAnsi="Adagio_Slab" w:cs="Arial"/>
          <w:sz w:val="20"/>
          <w:szCs w:val="20"/>
        </w:rPr>
        <w:t xml:space="preserve"> nie</w:t>
      </w:r>
      <w:r w:rsidR="009B5F4B" w:rsidRPr="00AF6AC4">
        <w:rPr>
          <w:rFonts w:ascii="Adagio_Slab" w:hAnsi="Adagio_Slab" w:cs="Arial"/>
          <w:sz w:val="20"/>
          <w:szCs w:val="20"/>
        </w:rPr>
        <w:t xml:space="preserve"> jest jawne</w:t>
      </w:r>
      <w:r w:rsidR="00247E41" w:rsidRPr="00AF6AC4">
        <w:rPr>
          <w:rFonts w:ascii="Adagio_Slab" w:hAnsi="Adagio_Slab" w:cs="Arial"/>
          <w:sz w:val="20"/>
          <w:szCs w:val="20"/>
        </w:rPr>
        <w:t>.</w:t>
      </w:r>
      <w:r w:rsidR="000D21DC" w:rsidRPr="00AF6AC4">
        <w:rPr>
          <w:rFonts w:ascii="Adagio_Slab" w:hAnsi="Adagio_Slab" w:cs="Arial"/>
          <w:sz w:val="20"/>
          <w:szCs w:val="20"/>
        </w:rPr>
        <w:t xml:space="preserve"> </w:t>
      </w:r>
    </w:p>
    <w:p w14:paraId="1F4F7687" w14:textId="77777777" w:rsidR="000C177D" w:rsidRPr="00AF6AC4" w:rsidRDefault="000C177D" w:rsidP="00B80C87">
      <w:pPr>
        <w:suppressAutoHyphens/>
        <w:ind w:left="709" w:hanging="709"/>
        <w:jc w:val="both"/>
        <w:rPr>
          <w:rFonts w:ascii="Adagio_Slab" w:hAnsi="Adagio_Slab" w:cs="Arial"/>
          <w:sz w:val="20"/>
          <w:szCs w:val="20"/>
        </w:rPr>
      </w:pPr>
    </w:p>
    <w:p w14:paraId="300C3075" w14:textId="77777777" w:rsidR="00DA1866" w:rsidRPr="00AF6AC4" w:rsidRDefault="00DA1866" w:rsidP="00B560B4">
      <w:pPr>
        <w:suppressAutoHyphens/>
        <w:ind w:left="709" w:hanging="709"/>
        <w:jc w:val="both"/>
        <w:rPr>
          <w:rFonts w:ascii="Adagio_Slab" w:hAnsi="Adagio_Slab" w:cs="Arial"/>
          <w:sz w:val="20"/>
          <w:szCs w:val="20"/>
        </w:rPr>
      </w:pPr>
    </w:p>
    <w:p w14:paraId="5EABC381" w14:textId="1D96E149" w:rsidR="00F25A73" w:rsidRPr="00AF6AC4" w:rsidRDefault="00F25A73" w:rsidP="00B80C87">
      <w:pPr>
        <w:suppressAutoHyphens/>
        <w:ind w:left="709" w:right="-2" w:hanging="709"/>
        <w:jc w:val="both"/>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7</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Fonts w:ascii="Adagio_Slab" w:hAnsi="Adagio_Slab" w:cs="Arial"/>
          <w:b/>
          <w:bCs/>
          <w:sz w:val="20"/>
          <w:szCs w:val="20"/>
        </w:rPr>
        <w:t>KRYTERIA WYBORU I SPOSÓB OCENY OFERT ORAZ UDZIELENIE ZAMÓWIENIA</w:t>
      </w:r>
    </w:p>
    <w:p w14:paraId="7E78253E" w14:textId="7338AC2F" w:rsidR="00B80C87" w:rsidRPr="00AF6AC4" w:rsidRDefault="00B80C87" w:rsidP="00B80C87">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7</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sz w:val="20"/>
          <w:szCs w:val="20"/>
        </w:rPr>
        <w:t>Przy dokonywaniu wyboru najkorzystniejszej oferty Zamawiający stosować będzie następujące kryteria oceny ofert:</w:t>
      </w:r>
    </w:p>
    <w:p w14:paraId="1CEA651E" w14:textId="0E779F2B"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1. Cena oferty – 60%</w:t>
      </w:r>
    </w:p>
    <w:p w14:paraId="6735FA4D"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2. Termin dostawy – 40%</w:t>
      </w:r>
    </w:p>
    <w:p w14:paraId="1CD043FA"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cena oferty będzie liczone według wzoru:</w:t>
      </w:r>
    </w:p>
    <w:p w14:paraId="7CCC85CA"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(najniższa cena / cena oferty ocenianej) x 60 - do zdobycia maksymalnie 60 pkt.</w:t>
      </w:r>
    </w:p>
    <w:p w14:paraId="4D358A85"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termin dostawy będzie liczone według wzoru:</w:t>
      </w:r>
    </w:p>
    <w:p w14:paraId="72BBADFD" w14:textId="4ECCB586"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Dostawa</w:t>
      </w:r>
      <w:r>
        <w:rPr>
          <w:rFonts w:ascii="Adagio_Slab" w:hAnsi="Adagio_Slab" w:cs="Arial"/>
          <w:b/>
          <w:color w:val="000000"/>
          <w:spacing w:val="4"/>
          <w:sz w:val="20"/>
          <w:szCs w:val="20"/>
          <w:lang w:eastAsia="ar-SA"/>
        </w:rPr>
        <w:t xml:space="preserve"> od </w:t>
      </w:r>
      <w:r w:rsidRPr="00510A1C">
        <w:rPr>
          <w:rFonts w:ascii="Adagio_Slab" w:hAnsi="Adagio_Slab" w:cs="Arial"/>
          <w:b/>
          <w:color w:val="000000"/>
          <w:spacing w:val="4"/>
          <w:sz w:val="20"/>
          <w:szCs w:val="20"/>
          <w:lang w:eastAsia="ar-SA"/>
        </w:rPr>
        <w:t xml:space="preserve"> </w:t>
      </w:r>
      <w:r w:rsidR="00093133">
        <w:rPr>
          <w:rFonts w:ascii="Adagio_Slab" w:hAnsi="Adagio_Slab" w:cs="Arial"/>
          <w:b/>
          <w:color w:val="000000"/>
          <w:spacing w:val="4"/>
          <w:sz w:val="20"/>
          <w:szCs w:val="20"/>
          <w:lang w:eastAsia="ar-SA"/>
        </w:rPr>
        <w:t>21</w:t>
      </w:r>
      <w:r w:rsidRPr="00510A1C">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 xml:space="preserve">do </w:t>
      </w:r>
      <w:r w:rsidR="00093133">
        <w:rPr>
          <w:rFonts w:ascii="Adagio_Slab" w:hAnsi="Adagio_Slab" w:cs="Arial"/>
          <w:b/>
          <w:color w:val="000000"/>
          <w:spacing w:val="4"/>
          <w:sz w:val="20"/>
          <w:szCs w:val="20"/>
          <w:lang w:eastAsia="ar-SA"/>
        </w:rPr>
        <w:t>15</w:t>
      </w:r>
      <w:r>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dni. – 0% co daje 0 pkt.</w:t>
      </w:r>
    </w:p>
    <w:p w14:paraId="250EBFAB" w14:textId="7D2D8362" w:rsid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 xml:space="preserve">dostawa </w:t>
      </w:r>
      <w:r w:rsidR="004E5300">
        <w:rPr>
          <w:rFonts w:ascii="Adagio_Slab" w:hAnsi="Adagio_Slab" w:cs="Arial"/>
          <w:b/>
          <w:color w:val="000000"/>
          <w:spacing w:val="4"/>
          <w:sz w:val="20"/>
          <w:szCs w:val="20"/>
          <w:lang w:eastAsia="ar-SA"/>
        </w:rPr>
        <w:t>8 do 14 dni</w:t>
      </w:r>
      <w:r>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 xml:space="preserve">oraz poniżej    – </w:t>
      </w:r>
      <w:r w:rsidR="004E5300">
        <w:rPr>
          <w:rFonts w:ascii="Adagio_Slab" w:hAnsi="Adagio_Slab" w:cs="Arial"/>
          <w:b/>
          <w:color w:val="000000"/>
          <w:spacing w:val="4"/>
          <w:sz w:val="20"/>
          <w:szCs w:val="20"/>
          <w:lang w:eastAsia="ar-SA"/>
        </w:rPr>
        <w:t>2</w:t>
      </w:r>
      <w:r w:rsidRPr="00510A1C">
        <w:rPr>
          <w:rFonts w:ascii="Adagio_Slab" w:hAnsi="Adagio_Slab" w:cs="Arial"/>
          <w:b/>
          <w:color w:val="000000"/>
          <w:spacing w:val="4"/>
          <w:sz w:val="20"/>
          <w:szCs w:val="20"/>
          <w:lang w:eastAsia="ar-SA"/>
        </w:rPr>
        <w:t xml:space="preserve">0% co daje </w:t>
      </w:r>
      <w:r w:rsidR="004E5300">
        <w:rPr>
          <w:rFonts w:ascii="Adagio_Slab" w:hAnsi="Adagio_Slab" w:cs="Arial"/>
          <w:b/>
          <w:color w:val="000000"/>
          <w:spacing w:val="4"/>
          <w:sz w:val="20"/>
          <w:szCs w:val="20"/>
          <w:lang w:eastAsia="ar-SA"/>
        </w:rPr>
        <w:t>2</w:t>
      </w:r>
      <w:r w:rsidRPr="00510A1C">
        <w:rPr>
          <w:rFonts w:ascii="Adagio_Slab" w:hAnsi="Adagio_Slab" w:cs="Arial"/>
          <w:b/>
          <w:color w:val="000000"/>
          <w:spacing w:val="4"/>
          <w:sz w:val="20"/>
          <w:szCs w:val="20"/>
          <w:lang w:eastAsia="ar-SA"/>
        </w:rPr>
        <w:t>0</w:t>
      </w:r>
      <w:r w:rsidR="004E5300">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pkt.</w:t>
      </w:r>
    </w:p>
    <w:p w14:paraId="3213A5B0" w14:textId="6C3DC8A8" w:rsidR="004E5300" w:rsidRPr="00510A1C" w:rsidRDefault="004E5300" w:rsidP="00510A1C">
      <w:pPr>
        <w:suppressAutoHyphens/>
        <w:spacing w:before="120" w:after="120"/>
        <w:ind w:left="709"/>
        <w:jc w:val="both"/>
        <w:rPr>
          <w:rFonts w:ascii="Adagio_Slab" w:hAnsi="Adagio_Slab" w:cs="Arial"/>
          <w:b/>
          <w:color w:val="000000"/>
          <w:spacing w:val="4"/>
          <w:sz w:val="20"/>
          <w:szCs w:val="20"/>
          <w:lang w:eastAsia="ar-SA"/>
        </w:rPr>
      </w:pPr>
      <w:r>
        <w:rPr>
          <w:rFonts w:ascii="Adagio_Slab" w:hAnsi="Adagio_Slab" w:cs="Arial"/>
          <w:b/>
          <w:color w:val="000000"/>
          <w:spacing w:val="4"/>
          <w:sz w:val="20"/>
          <w:szCs w:val="20"/>
          <w:lang w:eastAsia="ar-SA"/>
        </w:rPr>
        <w:t xml:space="preserve">Dostawa </w:t>
      </w:r>
      <w:r w:rsidR="00401EED">
        <w:rPr>
          <w:rFonts w:ascii="Adagio_Slab" w:hAnsi="Adagio_Slab" w:cs="Arial"/>
          <w:b/>
          <w:color w:val="000000"/>
          <w:spacing w:val="4"/>
          <w:sz w:val="20"/>
          <w:szCs w:val="20"/>
          <w:lang w:eastAsia="ar-SA"/>
        </w:rPr>
        <w:t xml:space="preserve">7 </w:t>
      </w:r>
      <w:r>
        <w:rPr>
          <w:rFonts w:ascii="Adagio_Slab" w:hAnsi="Adagio_Slab" w:cs="Arial"/>
          <w:b/>
          <w:color w:val="000000"/>
          <w:spacing w:val="4"/>
          <w:sz w:val="20"/>
          <w:szCs w:val="20"/>
          <w:lang w:eastAsia="ar-SA"/>
        </w:rPr>
        <w:t xml:space="preserve">dni oraz poniżej – 40% co daje 40 pkt. </w:t>
      </w:r>
    </w:p>
    <w:p w14:paraId="6766DEEE" w14:textId="77777777" w:rsidR="00510A1C" w:rsidRPr="00AF6AC4" w:rsidRDefault="00510A1C" w:rsidP="00247E41">
      <w:pPr>
        <w:suppressAutoHyphens/>
        <w:spacing w:before="120" w:after="120"/>
        <w:ind w:left="709"/>
        <w:jc w:val="both"/>
        <w:rPr>
          <w:rFonts w:ascii="Adagio_Slab" w:hAnsi="Adagio_Slab" w:cs="Arial"/>
          <w:sz w:val="20"/>
          <w:szCs w:val="20"/>
        </w:rPr>
      </w:pPr>
    </w:p>
    <w:p w14:paraId="5D5F0F3F" w14:textId="412312DE" w:rsidR="00247E41" w:rsidRPr="00AF6AC4" w:rsidRDefault="00B80C87" w:rsidP="00B80C87">
      <w:pPr>
        <w:suppressAutoHyphens/>
        <w:spacing w:before="120"/>
        <w:ind w:left="709" w:hanging="709"/>
        <w:contextualSpacing/>
        <w:jc w:val="both"/>
        <w:rPr>
          <w:rFonts w:ascii="Adagio_Slab" w:eastAsia="Calibri" w:hAnsi="Adagio_Slab" w:cs="Arial"/>
          <w:sz w:val="20"/>
          <w:szCs w:val="20"/>
          <w:lang w:eastAsia="en-US"/>
        </w:rPr>
      </w:pPr>
      <w:r w:rsidRPr="00AF6AC4">
        <w:rPr>
          <w:rFonts w:ascii="Adagio_Slab" w:hAnsi="Adagio_Slab" w:cs="Arial"/>
          <w:spacing w:val="4"/>
          <w:sz w:val="20"/>
          <w:szCs w:val="20"/>
          <w:lang w:eastAsia="ar-SA"/>
        </w:rPr>
        <w:lastRenderedPageBreak/>
        <w:t>1</w:t>
      </w:r>
      <w:r w:rsidR="009608C4" w:rsidRPr="00AF6AC4">
        <w:rPr>
          <w:rFonts w:ascii="Adagio_Slab" w:hAnsi="Adagio_Slab" w:cs="Arial"/>
          <w:spacing w:val="4"/>
          <w:sz w:val="20"/>
          <w:szCs w:val="20"/>
          <w:lang w:eastAsia="ar-SA"/>
        </w:rPr>
        <w:t>7</w:t>
      </w:r>
      <w:r w:rsidRPr="00AF6AC4">
        <w:rPr>
          <w:rFonts w:ascii="Adagio_Slab" w:hAnsi="Adagio_Slab" w:cs="Arial"/>
          <w:spacing w:val="4"/>
          <w:sz w:val="20"/>
          <w:szCs w:val="20"/>
          <w:lang w:eastAsia="ar-SA"/>
        </w:rPr>
        <w:t>.2.</w:t>
      </w:r>
      <w:r w:rsidRPr="00AF6AC4">
        <w:rPr>
          <w:rFonts w:ascii="Adagio_Slab" w:hAnsi="Adagio_Slab" w:cs="Arial"/>
          <w:spacing w:val="4"/>
          <w:sz w:val="20"/>
          <w:szCs w:val="20"/>
          <w:lang w:eastAsia="ar-SA"/>
        </w:rPr>
        <w:tab/>
      </w:r>
      <w:r w:rsidRPr="00AF6AC4">
        <w:rPr>
          <w:rFonts w:ascii="Adagio_Slab" w:eastAsia="Calibri" w:hAnsi="Adagio_Slab" w:cs="Arial"/>
          <w:sz w:val="20"/>
          <w:szCs w:val="20"/>
          <w:lang w:eastAsia="en-US"/>
        </w:rPr>
        <w:t xml:space="preserve">Za najkorzystniejszą zostanie uznana oferta Wykonawcy, który spełni wszystkie postawione w niniejszej </w:t>
      </w:r>
      <w:r w:rsidR="00721CB7" w:rsidRPr="00AF6AC4">
        <w:rPr>
          <w:rFonts w:ascii="Adagio_Slab" w:eastAsia="Calibri" w:hAnsi="Adagio_Slab" w:cs="Arial"/>
          <w:sz w:val="20"/>
          <w:szCs w:val="20"/>
          <w:lang w:eastAsia="en-US"/>
        </w:rPr>
        <w:t>SWZ</w:t>
      </w:r>
      <w:r w:rsidRPr="00AF6AC4">
        <w:rPr>
          <w:rFonts w:ascii="Adagio_Slab" w:eastAsia="Calibri" w:hAnsi="Adagio_Slab" w:cs="Arial"/>
          <w:sz w:val="20"/>
          <w:szCs w:val="20"/>
          <w:lang w:eastAsia="en-US"/>
        </w:rPr>
        <w:t xml:space="preserve"> warunki oraz uzyska łącznie największą sumę punktów przyznanych w ramach każdego z podanych kryteriów</w:t>
      </w:r>
      <w:r w:rsidR="009608C4" w:rsidRPr="00AF6AC4">
        <w:rPr>
          <w:rFonts w:ascii="Adagio_Slab" w:eastAsia="Calibri" w:hAnsi="Adagio_Slab" w:cs="Arial"/>
          <w:sz w:val="20"/>
          <w:szCs w:val="20"/>
          <w:lang w:eastAsia="en-US"/>
        </w:rPr>
        <w:t xml:space="preserve"> przemnożonych przez wagę kryterium</w:t>
      </w:r>
      <w:r w:rsidR="00247E41" w:rsidRPr="00AF6AC4">
        <w:rPr>
          <w:rFonts w:ascii="Adagio_Slab" w:eastAsia="Calibri" w:hAnsi="Adagio_Slab" w:cs="Arial"/>
          <w:sz w:val="20"/>
          <w:szCs w:val="20"/>
          <w:lang w:eastAsia="en-US"/>
        </w:rPr>
        <w:t>.</w:t>
      </w:r>
    </w:p>
    <w:p w14:paraId="22D8BD5A" w14:textId="56D697C6" w:rsidR="00F25A73" w:rsidRPr="00AF6AC4" w:rsidRDefault="00F25A73" w:rsidP="00F25A73">
      <w:pPr>
        <w:suppressAutoHyphens/>
        <w:spacing w:before="120"/>
        <w:ind w:left="709" w:hanging="709"/>
        <w:jc w:val="both"/>
        <w:rPr>
          <w:rFonts w:ascii="Adagio_Slab" w:hAnsi="Adagio_Slab" w:cs="Arial"/>
          <w:sz w:val="20"/>
          <w:szCs w:val="20"/>
        </w:rPr>
      </w:pPr>
      <w:r w:rsidRPr="00AF6AC4">
        <w:rPr>
          <w:rFonts w:ascii="Adagio_Slab" w:hAnsi="Adagio_Slab" w:cs="Arial"/>
          <w:sz w:val="20"/>
          <w:szCs w:val="20"/>
          <w:lang w:eastAsia="ar-SA"/>
        </w:rPr>
        <w:t>1</w:t>
      </w:r>
      <w:r w:rsidR="009608C4" w:rsidRPr="00AF6AC4">
        <w:rPr>
          <w:rFonts w:ascii="Adagio_Slab" w:hAnsi="Adagio_Slab" w:cs="Arial"/>
          <w:sz w:val="20"/>
          <w:szCs w:val="20"/>
          <w:lang w:eastAsia="ar-SA"/>
        </w:rPr>
        <w:t>7</w:t>
      </w:r>
      <w:r w:rsidRPr="00AF6AC4">
        <w:rPr>
          <w:rFonts w:ascii="Adagio_Slab" w:hAnsi="Adagio_Slab" w:cs="Arial"/>
          <w:sz w:val="20"/>
          <w:szCs w:val="20"/>
          <w:lang w:eastAsia="ar-SA"/>
        </w:rPr>
        <w:t>.3.</w:t>
      </w:r>
      <w:r w:rsidRPr="00AF6AC4">
        <w:rPr>
          <w:rFonts w:ascii="Adagio_Slab" w:hAnsi="Adagio_Slab" w:cs="Arial"/>
          <w:sz w:val="20"/>
          <w:szCs w:val="20"/>
          <w:lang w:eastAsia="ar-SA"/>
        </w:rPr>
        <w:tab/>
      </w:r>
      <w:r w:rsidRPr="00AF6AC4">
        <w:rPr>
          <w:rFonts w:ascii="Adagio_Slab" w:hAnsi="Adagio_Slab" w:cs="Arial"/>
          <w:sz w:val="20"/>
          <w:szCs w:val="20"/>
        </w:rPr>
        <w:t xml:space="preserve">Zamawiający </w:t>
      </w:r>
      <w:r w:rsidRPr="00AF6AC4">
        <w:rPr>
          <w:rFonts w:ascii="Adagio_Slab" w:hAnsi="Adagio_Slab" w:cs="Arial"/>
          <w:b/>
          <w:sz w:val="20"/>
          <w:szCs w:val="20"/>
        </w:rPr>
        <w:t>nie przewiduje</w:t>
      </w:r>
      <w:r w:rsidRPr="00AF6AC4">
        <w:rPr>
          <w:rFonts w:ascii="Adagio_Slab" w:hAnsi="Adagio_Slab" w:cs="Arial"/>
          <w:sz w:val="20"/>
          <w:szCs w:val="20"/>
        </w:rPr>
        <w:t xml:space="preserve"> aukcji elektronicznej.</w:t>
      </w:r>
    </w:p>
    <w:p w14:paraId="6FE4FAE3" w14:textId="77777777" w:rsidR="00A222CC" w:rsidRPr="00AF6AC4" w:rsidRDefault="00A222CC" w:rsidP="007A463F">
      <w:pPr>
        <w:suppressAutoHyphens/>
        <w:ind w:left="709" w:hanging="709"/>
        <w:jc w:val="both"/>
        <w:rPr>
          <w:rFonts w:ascii="Adagio_Slab" w:hAnsi="Adagio_Slab" w:cs="Arial"/>
          <w:sz w:val="20"/>
          <w:szCs w:val="20"/>
        </w:rPr>
      </w:pPr>
    </w:p>
    <w:p w14:paraId="3E79C476" w14:textId="1DCFE1D7" w:rsidR="00701C8E" w:rsidRPr="00AF6AC4" w:rsidRDefault="009608C4" w:rsidP="00701C8E">
      <w:pPr>
        <w:suppressAutoHyphens/>
        <w:ind w:left="709" w:right="-567" w:hanging="709"/>
        <w:rPr>
          <w:rFonts w:ascii="Adagio_Slab" w:hAnsi="Adagio_Slab" w:cs="Arial"/>
          <w:b/>
          <w:sz w:val="20"/>
          <w:szCs w:val="20"/>
          <w:lang w:eastAsia="ar-SA"/>
        </w:rPr>
      </w:pPr>
      <w:r w:rsidRPr="00AF6AC4">
        <w:rPr>
          <w:rFonts w:ascii="Adagio_Slab" w:hAnsi="Adagio_Slab" w:cs="Arial"/>
          <w:bCs/>
          <w:sz w:val="20"/>
          <w:szCs w:val="20"/>
        </w:rPr>
        <w:t>18</w:t>
      </w:r>
      <w:r w:rsidR="00701C8E" w:rsidRPr="00AF6AC4">
        <w:rPr>
          <w:rFonts w:ascii="Adagio_Slab" w:hAnsi="Adagio_Slab" w:cs="Arial"/>
          <w:sz w:val="20"/>
          <w:szCs w:val="20"/>
          <w:lang w:eastAsia="ar-SA"/>
        </w:rPr>
        <w:t>.</w:t>
      </w:r>
      <w:r w:rsidR="00701C8E" w:rsidRPr="00AF6AC4">
        <w:rPr>
          <w:rFonts w:ascii="Adagio_Slab" w:hAnsi="Adagio_Slab" w:cs="Arial"/>
          <w:b/>
          <w:sz w:val="20"/>
          <w:szCs w:val="20"/>
          <w:lang w:eastAsia="ar-SA"/>
        </w:rPr>
        <w:tab/>
      </w:r>
      <w:r w:rsidR="00701C8E" w:rsidRPr="00AF6AC4">
        <w:rPr>
          <w:rFonts w:ascii="Adagio_Slab" w:hAnsi="Adagio_Slab" w:cs="Arial"/>
          <w:b/>
          <w:bCs/>
          <w:spacing w:val="2"/>
          <w:position w:val="2"/>
          <w:sz w:val="20"/>
          <w:szCs w:val="20"/>
        </w:rPr>
        <w:t>INFORMACJE O FORMALNOŚCIACH, JAKICH NALEŻY DOPEŁNIĆ PO WYBORZE OFERTY W CELU ZAWARCIA UMOWY</w:t>
      </w:r>
    </w:p>
    <w:p w14:paraId="6072AF38" w14:textId="7886516C" w:rsidR="00701C8E" w:rsidRPr="00AF6AC4" w:rsidRDefault="009608C4" w:rsidP="00534904">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18</w:t>
      </w:r>
      <w:r w:rsidR="00701C8E" w:rsidRPr="00AF6AC4">
        <w:rPr>
          <w:rFonts w:ascii="Adagio_Slab" w:hAnsi="Adagio_Slab" w:cs="Arial"/>
          <w:color w:val="000000"/>
          <w:spacing w:val="4"/>
          <w:sz w:val="20"/>
          <w:szCs w:val="20"/>
          <w:lang w:eastAsia="ar-SA"/>
        </w:rPr>
        <w:t>.1.</w:t>
      </w:r>
      <w:r w:rsidR="00701C8E" w:rsidRPr="00AF6AC4">
        <w:rPr>
          <w:rFonts w:ascii="Adagio_Slab" w:hAnsi="Adagio_Slab" w:cs="Arial"/>
          <w:color w:val="000000"/>
          <w:spacing w:val="4"/>
          <w:sz w:val="20"/>
          <w:szCs w:val="20"/>
          <w:lang w:eastAsia="ar-SA"/>
        </w:rPr>
        <w:tab/>
      </w:r>
      <w:r w:rsidR="00701C8E" w:rsidRPr="00AF6AC4">
        <w:rPr>
          <w:rFonts w:ascii="Adagio_Slab" w:hAnsi="Adagio_Slab" w:cs="Arial"/>
          <w:sz w:val="20"/>
          <w:szCs w:val="20"/>
        </w:rPr>
        <w:t xml:space="preserve">W przypadku, gdy zostanie wybrana jako najkorzystniejsza oferta Wykonawców wspólnie ubiegających się o udzielenie zamówienia, Wykonawca przed podpisaniem umowy na wezwanie Zamawiającego przedłoży </w:t>
      </w:r>
      <w:r w:rsidR="000C5B14" w:rsidRPr="00AF6AC4">
        <w:rPr>
          <w:rFonts w:ascii="Adagio_Slab" w:hAnsi="Adagio_Slab" w:cs="Arial"/>
          <w:sz w:val="20"/>
          <w:szCs w:val="20"/>
        </w:rPr>
        <w:t xml:space="preserve">kopię </w:t>
      </w:r>
      <w:r w:rsidR="00701C8E" w:rsidRPr="00AF6AC4">
        <w:rPr>
          <w:rFonts w:ascii="Adagio_Slab" w:hAnsi="Adagio_Slab" w:cs="Arial"/>
          <w:sz w:val="20"/>
          <w:szCs w:val="20"/>
        </w:rPr>
        <w:t>umow</w:t>
      </w:r>
      <w:r w:rsidR="000C5B14" w:rsidRPr="00AF6AC4">
        <w:rPr>
          <w:rFonts w:ascii="Adagio_Slab" w:hAnsi="Adagio_Slab" w:cs="Arial"/>
          <w:sz w:val="20"/>
          <w:szCs w:val="20"/>
        </w:rPr>
        <w:t>y</w:t>
      </w:r>
      <w:r w:rsidR="00701C8E" w:rsidRPr="00AF6AC4">
        <w:rPr>
          <w:rFonts w:ascii="Adagio_Slab" w:hAnsi="Adagio_Slab" w:cs="Arial"/>
          <w:sz w:val="20"/>
          <w:szCs w:val="20"/>
        </w:rPr>
        <w:t xml:space="preserve"> regulując</w:t>
      </w:r>
      <w:r w:rsidR="000C5B14" w:rsidRPr="00AF6AC4">
        <w:rPr>
          <w:rFonts w:ascii="Adagio_Slab" w:hAnsi="Adagio_Slab" w:cs="Arial"/>
          <w:sz w:val="20"/>
          <w:szCs w:val="20"/>
        </w:rPr>
        <w:t>ej</w:t>
      </w:r>
      <w:r w:rsidR="00701C8E" w:rsidRPr="00AF6AC4">
        <w:rPr>
          <w:rFonts w:ascii="Adagio_Slab" w:hAnsi="Adagio_Slab" w:cs="Arial"/>
          <w:sz w:val="20"/>
          <w:szCs w:val="20"/>
        </w:rPr>
        <w:t xml:space="preserve"> współpracę Wykonawców, w której m.in. zostanie określony pełnomocnik uprawniony do kontaktów z Zamawiającym oraz do wystawiania dokumentów związanych z płatnościami.</w:t>
      </w:r>
    </w:p>
    <w:p w14:paraId="2AB8D4B5" w14:textId="77777777" w:rsidR="00481695" w:rsidRPr="00AF6AC4" w:rsidRDefault="00481695" w:rsidP="00701C8E">
      <w:pPr>
        <w:suppressAutoHyphens/>
        <w:ind w:left="709" w:right="-567" w:hanging="709"/>
        <w:rPr>
          <w:rStyle w:val="tekstdokbold"/>
          <w:rFonts w:ascii="Adagio_Slab" w:hAnsi="Adagio_Slab" w:cs="Arial"/>
          <w:sz w:val="20"/>
          <w:szCs w:val="20"/>
        </w:rPr>
      </w:pPr>
    </w:p>
    <w:p w14:paraId="0FC4E3AC" w14:textId="27E24F26" w:rsidR="00213FB2" w:rsidRPr="00AF6AC4" w:rsidRDefault="009608C4" w:rsidP="00213FB2">
      <w:pPr>
        <w:suppressAutoHyphens/>
        <w:ind w:left="709" w:right="-567" w:hanging="709"/>
        <w:rPr>
          <w:rFonts w:ascii="Adagio_Slab" w:hAnsi="Adagio_Slab" w:cs="Arial"/>
          <w:b/>
          <w:sz w:val="20"/>
          <w:szCs w:val="20"/>
          <w:lang w:eastAsia="ar-SA"/>
        </w:rPr>
      </w:pPr>
      <w:r w:rsidRPr="00AF6AC4">
        <w:rPr>
          <w:rFonts w:ascii="Adagio_Slab" w:hAnsi="Adagio_Slab" w:cs="Arial"/>
          <w:b/>
          <w:sz w:val="20"/>
          <w:szCs w:val="20"/>
          <w:lang w:eastAsia="ar-SA"/>
        </w:rPr>
        <w:t>19</w:t>
      </w:r>
      <w:r w:rsidR="00213FB2" w:rsidRPr="00AF6AC4">
        <w:rPr>
          <w:rFonts w:ascii="Adagio_Slab" w:hAnsi="Adagio_Slab" w:cs="Arial"/>
          <w:b/>
          <w:sz w:val="20"/>
          <w:szCs w:val="20"/>
          <w:lang w:eastAsia="ar-SA"/>
        </w:rPr>
        <w:t>.</w:t>
      </w:r>
      <w:r w:rsidR="00213FB2" w:rsidRPr="00AF6AC4">
        <w:rPr>
          <w:rFonts w:ascii="Adagio_Slab" w:hAnsi="Adagio_Slab" w:cs="Arial"/>
          <w:b/>
          <w:sz w:val="20"/>
          <w:szCs w:val="20"/>
          <w:lang w:eastAsia="ar-SA"/>
        </w:rPr>
        <w:tab/>
      </w:r>
      <w:r w:rsidR="00213FB2" w:rsidRPr="00AF6AC4">
        <w:rPr>
          <w:rFonts w:ascii="Adagio_Slab" w:hAnsi="Adagio_Slab" w:cs="Arial"/>
          <w:b/>
          <w:bCs/>
          <w:spacing w:val="4"/>
          <w:sz w:val="20"/>
          <w:szCs w:val="20"/>
        </w:rPr>
        <w:t>POUCZENIE O ŚRODKACH OCHRONY PRAWNEJ</w:t>
      </w:r>
    </w:p>
    <w:p w14:paraId="2A912744" w14:textId="31FD0606" w:rsidR="009608C4" w:rsidRPr="00AF6AC4" w:rsidRDefault="009608C4" w:rsidP="009608C4">
      <w:pPr>
        <w:suppressAutoHyphens/>
        <w:spacing w:before="120" w:after="120"/>
        <w:ind w:left="709"/>
        <w:jc w:val="both"/>
        <w:rPr>
          <w:rFonts w:ascii="Adagio_Slab" w:hAnsi="Adagio_Slab" w:cs="Arial"/>
          <w:sz w:val="20"/>
          <w:szCs w:val="20"/>
        </w:rPr>
      </w:pPr>
      <w:r w:rsidRPr="00AF6AC4">
        <w:rPr>
          <w:rFonts w:ascii="Adagio_Slab" w:hAnsi="Adagio_Slab"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AF6AC4">
        <w:rPr>
          <w:rFonts w:ascii="Adagio_Slab" w:hAnsi="Adagio_Slab" w:cs="Arial"/>
          <w:sz w:val="20"/>
          <w:szCs w:val="20"/>
        </w:rPr>
        <w:t>Pzp</w:t>
      </w:r>
      <w:proofErr w:type="spellEnd"/>
      <w:r w:rsidRPr="00AF6AC4">
        <w:rPr>
          <w:rFonts w:ascii="Adagio_Slab" w:hAnsi="Adagio_Slab" w:cs="Arial"/>
          <w:sz w:val="20"/>
          <w:szCs w:val="20"/>
        </w:rPr>
        <w:t xml:space="preserve">, przysługują środki ochrony prawnej określone w Dziale </w:t>
      </w:r>
      <w:r w:rsidR="00CE74FD">
        <w:rPr>
          <w:rFonts w:ascii="Adagio_Slab" w:hAnsi="Adagio_Slab" w:cs="Arial"/>
          <w:sz w:val="20"/>
          <w:szCs w:val="20"/>
        </w:rPr>
        <w:t xml:space="preserve">IX </w:t>
      </w:r>
      <w:r w:rsidRPr="00AF6AC4">
        <w:rPr>
          <w:rFonts w:ascii="Adagio_Slab" w:hAnsi="Adagio_Slab" w:cs="Arial"/>
          <w:sz w:val="20"/>
          <w:szCs w:val="20"/>
        </w:rPr>
        <w:t xml:space="preserve">ustawy </w:t>
      </w:r>
      <w:proofErr w:type="spellStart"/>
      <w:r w:rsidRPr="00AF6AC4">
        <w:rPr>
          <w:rFonts w:ascii="Adagio_Slab" w:hAnsi="Adagio_Slab" w:cs="Arial"/>
          <w:sz w:val="20"/>
          <w:szCs w:val="20"/>
        </w:rPr>
        <w:t>Pzp</w:t>
      </w:r>
      <w:proofErr w:type="spellEnd"/>
      <w:r w:rsidRPr="00AF6AC4">
        <w:rPr>
          <w:rFonts w:ascii="Adagio_Slab" w:hAnsi="Adagio_Slab" w:cs="Arial"/>
          <w:sz w:val="20"/>
          <w:szCs w:val="20"/>
        </w:rPr>
        <w:t xml:space="preserve">. </w:t>
      </w:r>
    </w:p>
    <w:p w14:paraId="47F5C30C" w14:textId="18EC8F18" w:rsidR="00AF5AA4" w:rsidRPr="00AF6AC4" w:rsidRDefault="00AF5AA4" w:rsidP="006D5D5F">
      <w:pPr>
        <w:suppressAutoHyphens/>
        <w:spacing w:before="240"/>
        <w:ind w:left="709" w:right="-567" w:hanging="709"/>
        <w:rPr>
          <w:rStyle w:val="tekstdokbold"/>
          <w:rFonts w:ascii="Adagio_Slab" w:hAnsi="Adagio_Slab" w:cs="Arial"/>
          <w:sz w:val="20"/>
          <w:szCs w:val="20"/>
        </w:rPr>
      </w:pPr>
      <w:r w:rsidRPr="00AF6AC4">
        <w:rPr>
          <w:rFonts w:ascii="Adagio_Slab" w:hAnsi="Adagio_Slab" w:cs="Arial"/>
          <w:b/>
          <w:sz w:val="20"/>
          <w:szCs w:val="20"/>
          <w:lang w:eastAsia="ar-SA"/>
        </w:rPr>
        <w:t>2</w:t>
      </w:r>
      <w:r w:rsidR="004678BF" w:rsidRPr="00AF6AC4">
        <w:rPr>
          <w:rFonts w:ascii="Adagio_Slab" w:hAnsi="Adagio_Slab" w:cs="Arial"/>
          <w:b/>
          <w:sz w:val="20"/>
          <w:szCs w:val="20"/>
          <w:lang w:eastAsia="ar-SA"/>
        </w:rPr>
        <w:t>0</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Style w:val="tekstdokbold"/>
          <w:rFonts w:ascii="Adagio_Slab" w:hAnsi="Adagio_Slab" w:cs="Arial"/>
          <w:sz w:val="20"/>
          <w:szCs w:val="20"/>
        </w:rPr>
        <w:t>OCHRONA DANYCH OSOBOWYCH</w:t>
      </w:r>
    </w:p>
    <w:p w14:paraId="3A48896A" w14:textId="5084A700" w:rsidR="00C12D7E" w:rsidRPr="00AF6AC4" w:rsidRDefault="00C12D7E" w:rsidP="004678BF">
      <w:pPr>
        <w:spacing w:before="120"/>
        <w:ind w:left="720" w:hanging="22"/>
        <w:jc w:val="both"/>
        <w:rPr>
          <w:rFonts w:ascii="Adagio_Slab" w:hAnsi="Adagio_Slab" w:cs="Arial"/>
          <w:spacing w:val="4"/>
          <w:sz w:val="20"/>
          <w:szCs w:val="20"/>
        </w:rPr>
      </w:pPr>
      <w:r w:rsidRPr="00AF6AC4">
        <w:rPr>
          <w:rFonts w:ascii="Adagio_Slab" w:hAnsi="Adagio_Slab" w:cs="Arial"/>
          <w:spacing w:val="4"/>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BCC6A1F"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C0FED1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2) Podanie danych osobowych jest dobrowolne, lecz niezbędne do wzięcia udziału w postępowaniu i zawarcia umowy.</w:t>
      </w:r>
    </w:p>
    <w:p w14:paraId="4A0796A6"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202B2B7C"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32FEAF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5) Każdej osobie, której dane są przetwarzane przysługuje:</w:t>
      </w:r>
    </w:p>
    <w:p w14:paraId="50560B67"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a)</w:t>
      </w:r>
      <w:r w:rsidRPr="00AF6AC4">
        <w:rPr>
          <w:rFonts w:ascii="Adagio_Slab" w:hAnsi="Adagio_Slab" w:cs="Arial"/>
          <w:spacing w:val="4"/>
          <w:sz w:val="20"/>
          <w:szCs w:val="20"/>
        </w:rPr>
        <w:tab/>
        <w:t>prawo dostępu do treści swoich danych osobowych,</w:t>
      </w:r>
    </w:p>
    <w:p w14:paraId="10004A0F"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b)</w:t>
      </w:r>
      <w:r w:rsidRPr="00AF6AC4">
        <w:rPr>
          <w:rFonts w:ascii="Adagio_Slab" w:hAnsi="Adagio_Slab" w:cs="Arial"/>
          <w:spacing w:val="4"/>
          <w:sz w:val="20"/>
          <w:szCs w:val="20"/>
        </w:rPr>
        <w:tab/>
        <w:t>prawo do sprostowania swoich danych osobowych,</w:t>
      </w:r>
    </w:p>
    <w:p w14:paraId="7625DA8B"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c)</w:t>
      </w:r>
      <w:r w:rsidRPr="00AF6AC4">
        <w:rPr>
          <w:rFonts w:ascii="Adagio_Slab" w:hAnsi="Adagio_Slab" w:cs="Arial"/>
          <w:spacing w:val="4"/>
          <w:sz w:val="20"/>
          <w:szCs w:val="20"/>
        </w:rPr>
        <w:tab/>
        <w:t>w zakresie wynikającym z przepisów - prawo do usunięcia swoich danych osobowych, jak również prawo do ograniczenia przetwarzania.</w:t>
      </w:r>
    </w:p>
    <w:p w14:paraId="253DF012"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6) Każdej osobie, której dane są przetwarzane przysługuje prawo wniesienia skargi do organu nadzorczego, jeśli jej zdaniem, przetwarzanie danych osobowych - narusza przepisy prawa.</w:t>
      </w:r>
    </w:p>
    <w:p w14:paraId="542FB9D4"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7) Kontakt z Inspektorem Ochrony Danych Zamawiającego: iod@pw.edu.pl</w:t>
      </w:r>
    </w:p>
    <w:p w14:paraId="4E50AD71" w14:textId="081AB321" w:rsidR="00255468" w:rsidRDefault="00255468" w:rsidP="005D747E">
      <w:pPr>
        <w:rPr>
          <w:rFonts w:ascii="Adagio_Slab" w:hAnsi="Adagio_Slab" w:cs="Arial"/>
        </w:rPr>
      </w:pPr>
    </w:p>
    <w:p w14:paraId="03569BC2" w14:textId="2CA21FBE" w:rsidR="00255468" w:rsidRDefault="00255468" w:rsidP="005D747E">
      <w:pPr>
        <w:rPr>
          <w:rFonts w:ascii="Adagio_Slab" w:hAnsi="Adagio_Slab" w:cs="Arial"/>
        </w:rPr>
      </w:pPr>
    </w:p>
    <w:p w14:paraId="62A893B0" w14:textId="7836B4B4" w:rsidR="00255468" w:rsidRDefault="00255468" w:rsidP="005D747E">
      <w:pPr>
        <w:rPr>
          <w:rFonts w:ascii="Adagio_Slab" w:hAnsi="Adagio_Slab" w:cs="Arial"/>
        </w:rPr>
      </w:pPr>
    </w:p>
    <w:p w14:paraId="65BF6190" w14:textId="7A0EBB08" w:rsidR="00255468" w:rsidRDefault="00255468" w:rsidP="005D747E">
      <w:pPr>
        <w:rPr>
          <w:rFonts w:ascii="Adagio_Slab" w:hAnsi="Adagio_Slab" w:cs="Arial"/>
        </w:rPr>
      </w:pPr>
    </w:p>
    <w:p w14:paraId="222A2D6D" w14:textId="471D6A77" w:rsidR="00255468" w:rsidRDefault="00255468" w:rsidP="005D747E">
      <w:pPr>
        <w:rPr>
          <w:rFonts w:ascii="Adagio_Slab" w:hAnsi="Adagio_Slab" w:cs="Arial"/>
        </w:rPr>
      </w:pPr>
    </w:p>
    <w:p w14:paraId="4E8A3617" w14:textId="2749E88C" w:rsidR="00255468" w:rsidRDefault="00255468" w:rsidP="005D747E">
      <w:pPr>
        <w:rPr>
          <w:rFonts w:ascii="Adagio_Slab" w:hAnsi="Adagio_Slab" w:cs="Arial"/>
        </w:rPr>
      </w:pPr>
    </w:p>
    <w:p w14:paraId="596B14AE" w14:textId="7C053E89" w:rsidR="00255468" w:rsidRDefault="00255468" w:rsidP="005D747E">
      <w:pPr>
        <w:rPr>
          <w:rFonts w:ascii="Adagio_Slab" w:hAnsi="Adagio_Slab" w:cs="Arial"/>
        </w:rPr>
      </w:pPr>
    </w:p>
    <w:p w14:paraId="703CFA1D" w14:textId="6E541D8C" w:rsidR="00255468" w:rsidRDefault="00255468" w:rsidP="005D747E">
      <w:pPr>
        <w:rPr>
          <w:rFonts w:ascii="Adagio_Slab" w:hAnsi="Adagio_Slab" w:cs="Arial"/>
        </w:rPr>
      </w:pPr>
    </w:p>
    <w:p w14:paraId="2BFE7D2B" w14:textId="5D14B775" w:rsidR="00255468" w:rsidRDefault="00255468" w:rsidP="005D747E">
      <w:pPr>
        <w:rPr>
          <w:rFonts w:ascii="Adagio_Slab" w:hAnsi="Adagio_Slab" w:cs="Arial"/>
        </w:rPr>
      </w:pPr>
    </w:p>
    <w:p w14:paraId="7ECEDF5D" w14:textId="615BE726" w:rsidR="00255468" w:rsidRDefault="00255468" w:rsidP="005D747E">
      <w:pPr>
        <w:rPr>
          <w:rFonts w:ascii="Adagio_Slab" w:hAnsi="Adagio_Slab" w:cs="Arial"/>
        </w:rPr>
      </w:pPr>
    </w:p>
    <w:p w14:paraId="1DBF7A18" w14:textId="77777777" w:rsidR="00255468" w:rsidRPr="00AF6AC4" w:rsidRDefault="00255468" w:rsidP="005D747E">
      <w:pPr>
        <w:rPr>
          <w:rFonts w:ascii="Adagio_Slab" w:hAnsi="Adagio_Slab" w:cs="Arial"/>
        </w:rPr>
      </w:pPr>
    </w:p>
    <w:p w14:paraId="20DFD5EE" w14:textId="77777777" w:rsidR="005D747E" w:rsidRPr="00AF6AC4" w:rsidRDefault="005D747E" w:rsidP="005D747E">
      <w:pPr>
        <w:rPr>
          <w:rFonts w:ascii="Adagio_Slab" w:hAnsi="Adagio_Slab" w:cs="Arial"/>
        </w:rPr>
      </w:pPr>
    </w:p>
    <w:p w14:paraId="461EDAA9" w14:textId="77777777" w:rsidR="00BE7D15" w:rsidRPr="00AF6AC4" w:rsidRDefault="00BE7D15" w:rsidP="00BE245A">
      <w:pPr>
        <w:pStyle w:val="Nagwek6"/>
        <w:spacing w:before="0"/>
        <w:rPr>
          <w:rFonts w:ascii="Adagio_Slab" w:hAnsi="Adagio_Slab"/>
          <w:sz w:val="20"/>
          <w:szCs w:val="20"/>
        </w:rPr>
      </w:pPr>
    </w:p>
    <w:p w14:paraId="28B75F03" w14:textId="77777777" w:rsidR="00BE245A" w:rsidRPr="00AF6AC4" w:rsidRDefault="00BE245A" w:rsidP="00BE245A">
      <w:pPr>
        <w:pStyle w:val="Nagwek6"/>
        <w:spacing w:before="0"/>
        <w:rPr>
          <w:rFonts w:ascii="Adagio_Slab" w:hAnsi="Adagio_Slab"/>
          <w:sz w:val="20"/>
          <w:szCs w:val="20"/>
        </w:rPr>
      </w:pPr>
      <w:r w:rsidRPr="00AF6AC4">
        <w:rPr>
          <w:rFonts w:ascii="Adagio_Slab" w:hAnsi="Adagio_Slab"/>
          <w:sz w:val="20"/>
          <w:szCs w:val="20"/>
        </w:rPr>
        <w:t>Rozdział 2</w:t>
      </w:r>
    </w:p>
    <w:p w14:paraId="1DC4B2DC" w14:textId="77777777" w:rsidR="00BE245A" w:rsidRPr="00AF6AC4" w:rsidRDefault="00BE245A" w:rsidP="00BE245A">
      <w:pPr>
        <w:jc w:val="center"/>
        <w:outlineLvl w:val="0"/>
        <w:rPr>
          <w:rFonts w:ascii="Adagio_Slab" w:hAnsi="Adagio_Slab" w:cs="Arial"/>
          <w:b/>
          <w:bCs/>
          <w:sz w:val="20"/>
          <w:szCs w:val="20"/>
        </w:rPr>
      </w:pPr>
    </w:p>
    <w:p w14:paraId="1E0E6150" w14:textId="77777777" w:rsidR="00341280" w:rsidRPr="00AF6AC4" w:rsidRDefault="00341280" w:rsidP="00341280">
      <w:pPr>
        <w:jc w:val="center"/>
        <w:outlineLvl w:val="0"/>
        <w:rPr>
          <w:rFonts w:ascii="Adagio_Slab" w:hAnsi="Adagio_Slab" w:cs="Arial"/>
          <w:b/>
          <w:bCs/>
          <w:sz w:val="20"/>
          <w:szCs w:val="20"/>
        </w:rPr>
      </w:pPr>
      <w:r w:rsidRPr="00AF6AC4">
        <w:rPr>
          <w:rFonts w:ascii="Adagio_Slab" w:hAnsi="Adagio_Slab" w:cs="Arial"/>
          <w:b/>
          <w:bCs/>
          <w:sz w:val="20"/>
          <w:szCs w:val="20"/>
        </w:rPr>
        <w:t>Formularz Oferty</w:t>
      </w:r>
    </w:p>
    <w:p w14:paraId="28B8072A" w14:textId="77777777" w:rsidR="00BE245A" w:rsidRPr="00AF6AC4" w:rsidRDefault="00BE245A" w:rsidP="00BE245A">
      <w:pPr>
        <w:jc w:val="center"/>
        <w:outlineLvl w:val="0"/>
        <w:rPr>
          <w:rFonts w:ascii="Adagio_Slab" w:hAnsi="Adagio_Slab" w:cs="Arial"/>
          <w:b/>
          <w:bCs/>
          <w:sz w:val="20"/>
          <w:szCs w:val="20"/>
        </w:rPr>
      </w:pPr>
    </w:p>
    <w:p w14:paraId="36F7AC93" w14:textId="77777777" w:rsidR="000540C5" w:rsidRPr="00AF6AC4" w:rsidRDefault="00BE245A" w:rsidP="00341280">
      <w:pPr>
        <w:pStyle w:val="Zwykytekst"/>
        <w:spacing w:before="120"/>
        <w:jc w:val="center"/>
        <w:rPr>
          <w:rFonts w:ascii="Adagio_Slab" w:hAnsi="Adagio_Slab" w:cs="Arial"/>
          <w:b/>
        </w:rPr>
      </w:pPr>
      <w:r w:rsidRPr="00AF6AC4">
        <w:rPr>
          <w:rFonts w:ascii="Adagio_Slab" w:hAnsi="Adagio_Slab" w:cs="Arial"/>
        </w:rPr>
        <w:br w:type="page"/>
      </w:r>
      <w:r w:rsidR="00341280" w:rsidRPr="00AF6AC4">
        <w:rPr>
          <w:rFonts w:ascii="Adagio_Slab" w:hAnsi="Adagio_Slab" w:cs="Arial"/>
          <w:b/>
        </w:rPr>
        <w:lastRenderedPageBreak/>
        <w:t>Formularz 2.1.</w:t>
      </w:r>
    </w:p>
    <w:p w14:paraId="69ED382A" w14:textId="77777777" w:rsidR="00782F69" w:rsidRPr="00AF6AC4" w:rsidRDefault="00782F69" w:rsidP="00782F69">
      <w:pPr>
        <w:pStyle w:val="Zwykytekst"/>
        <w:tabs>
          <w:tab w:val="left" w:leader="dot" w:pos="9360"/>
        </w:tabs>
        <w:spacing w:before="120"/>
        <w:ind w:right="23"/>
        <w:jc w:val="center"/>
        <w:rPr>
          <w:rFonts w:ascii="Adagio_Slab" w:hAnsi="Adagio_Slab" w:cs="Arial"/>
          <w:b/>
          <w:bCs/>
          <w:sz w:val="28"/>
          <w:szCs w:val="28"/>
        </w:rPr>
      </w:pPr>
      <w:r w:rsidRPr="00AF6AC4">
        <w:rPr>
          <w:rFonts w:ascii="Adagio_Slab" w:hAnsi="Adagio_Slab" w:cs="Arial"/>
          <w:b/>
          <w:bCs/>
          <w:sz w:val="28"/>
          <w:szCs w:val="28"/>
        </w:rPr>
        <w:t>OFERTA</w:t>
      </w:r>
    </w:p>
    <w:p w14:paraId="4C90A362" w14:textId="77777777" w:rsidR="00782F69" w:rsidRPr="00AF6AC4" w:rsidRDefault="00782F69" w:rsidP="00782F69">
      <w:pPr>
        <w:pStyle w:val="Zwykytekst"/>
        <w:tabs>
          <w:tab w:val="left" w:leader="dot" w:pos="9360"/>
        </w:tabs>
        <w:spacing w:before="120"/>
        <w:ind w:right="23"/>
        <w:rPr>
          <w:rFonts w:ascii="Adagio_Slab" w:hAnsi="Adagio_Slab" w:cs="Arial"/>
          <w:b/>
          <w:bCs/>
          <w:sz w:val="18"/>
          <w:szCs w:val="18"/>
        </w:rPr>
      </w:pPr>
    </w:p>
    <w:p w14:paraId="63D8D7AB"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10D698A3"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13AA4CB5"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074D64AB"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3F1BAE57"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3FC1E9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A2F532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4963BD7" w14:textId="401C1ED5"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Nawiązując do ogłoszenia o zamówieniu w postępowaniu o udzielenie zamówienia publicznego prowadzonym w trybie </w:t>
      </w:r>
      <w:r w:rsidR="00816B00">
        <w:rPr>
          <w:rFonts w:ascii="Adagio_Slab" w:hAnsi="Adagio_Slab" w:cs="Arial"/>
          <w:b/>
        </w:rPr>
        <w:t xml:space="preserve">przetargu nieograniczonego </w:t>
      </w:r>
      <w:r w:rsidRPr="00AF6AC4">
        <w:rPr>
          <w:rFonts w:ascii="Adagio_Slab" w:hAnsi="Adagio_Slab" w:cs="Arial"/>
          <w:b/>
        </w:rPr>
        <w:t xml:space="preserve">na: </w:t>
      </w:r>
    </w:p>
    <w:p w14:paraId="4FFBFF3A" w14:textId="760C023D" w:rsidR="00782F69" w:rsidRDefault="004E5300" w:rsidP="00782F69">
      <w:pPr>
        <w:jc w:val="both"/>
        <w:rPr>
          <w:rFonts w:ascii="Adagio_Slab" w:hAnsi="Adagio_Slab" w:cs="Arial"/>
          <w:b/>
          <w:color w:val="0000FF"/>
          <w:sz w:val="20"/>
          <w:szCs w:val="20"/>
        </w:rPr>
      </w:pPr>
      <w:r w:rsidRPr="004E5300">
        <w:rPr>
          <w:rFonts w:ascii="Adagio_Slab" w:hAnsi="Adagio_Slab" w:cs="Arial"/>
          <w:b/>
          <w:color w:val="0000FF"/>
          <w:sz w:val="20"/>
          <w:szCs w:val="20"/>
        </w:rPr>
        <w:t>Zakup stacji roboczych do obliczeń numerycznych i prac projektowych ( 6 sztuk) w  związku z realizacją projektu „Terenowy poligon doświadczalno-wdrożeniowy w powiecie przasnyskim” RPMA.01.01.00-14-9875/17 dla Instytutu Techniki Lotniczej i Mechaniki Stosowanej Wydziału Mechanicznego Energetyki i Lotnictwa Politechniki Warszawskiej.</w:t>
      </w:r>
    </w:p>
    <w:p w14:paraId="45BEDD77" w14:textId="77777777" w:rsidR="004E5300" w:rsidRPr="00AF6AC4" w:rsidRDefault="004E5300" w:rsidP="00782F69">
      <w:pPr>
        <w:jc w:val="both"/>
        <w:rPr>
          <w:rFonts w:ascii="Adagio_Slab" w:hAnsi="Adagio_Slab" w:cs="Arial"/>
          <w:spacing w:val="-2"/>
          <w:sz w:val="20"/>
          <w:szCs w:val="20"/>
        </w:rPr>
      </w:pPr>
    </w:p>
    <w:p w14:paraId="20A08895" w14:textId="3C9652A2"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bookmarkStart w:id="2" w:name="_Hlk69912681"/>
      <w:r w:rsidR="00816B00" w:rsidRPr="00AF6AC4">
        <w:rPr>
          <w:rFonts w:ascii="Adagio_Slab" w:hAnsi="Adagio_Slab" w:cs="Arial"/>
          <w:sz w:val="20"/>
          <w:szCs w:val="20"/>
        </w:rPr>
        <w:t xml:space="preserve">nr referencyjnym): </w:t>
      </w:r>
      <w:r w:rsidR="00816B00" w:rsidRPr="00AF6AC4">
        <w:rPr>
          <w:rFonts w:ascii="Adagio_Slab" w:hAnsi="Adagio_Slab" w:cs="Arial"/>
          <w:b/>
          <w:bCs/>
          <w:color w:val="0033CC"/>
          <w:sz w:val="20"/>
          <w:szCs w:val="20"/>
        </w:rPr>
        <w:t>MELBDZ.261.</w:t>
      </w:r>
      <w:r w:rsidR="004E5300">
        <w:rPr>
          <w:rFonts w:ascii="Adagio_Slab" w:hAnsi="Adagio_Slab" w:cs="Arial"/>
          <w:b/>
          <w:bCs/>
          <w:color w:val="0033CC"/>
          <w:sz w:val="20"/>
          <w:szCs w:val="20"/>
        </w:rPr>
        <w:t>18</w:t>
      </w:r>
      <w:r w:rsidR="00816B00" w:rsidRPr="00AF6AC4">
        <w:rPr>
          <w:rFonts w:ascii="Adagio_Slab" w:hAnsi="Adagio_Slab" w:cs="Arial"/>
          <w:b/>
          <w:bCs/>
          <w:color w:val="0033CC"/>
          <w:sz w:val="20"/>
          <w:szCs w:val="20"/>
        </w:rPr>
        <w:t>.2021.</w:t>
      </w:r>
    </w:p>
    <w:p w14:paraId="363B11C2" w14:textId="77777777" w:rsidR="00816B00" w:rsidRPr="00AF6AC4" w:rsidRDefault="00816B00" w:rsidP="00816B00">
      <w:pPr>
        <w:rPr>
          <w:rFonts w:ascii="Adagio_Slab" w:hAnsi="Adagio_Slab" w:cs="Arial"/>
          <w:b/>
          <w:bCs/>
          <w:color w:val="0033CC"/>
          <w:sz w:val="20"/>
          <w:szCs w:val="20"/>
        </w:rPr>
      </w:pPr>
    </w:p>
    <w:p w14:paraId="4FB20D73" w14:textId="49A48B67" w:rsidR="00782F69" w:rsidRPr="00AF6AC4"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7CBAE52B"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28F68E25"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15B7EE19"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adres siedziby:</w:t>
      </w:r>
      <w:r w:rsidRPr="00AF6AC4">
        <w:rPr>
          <w:rFonts w:ascii="Adagio_Slab" w:hAnsi="Adagio_Slab" w:cs="Arial"/>
          <w:sz w:val="20"/>
          <w:szCs w:val="20"/>
        </w:rPr>
        <w:tab/>
        <w:t>_________________________________________________________</w:t>
      </w:r>
    </w:p>
    <w:p w14:paraId="4C35E197"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numer NIP lub REGON </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_</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 xml:space="preserve">_______________ </w:t>
      </w:r>
    </w:p>
    <w:p w14:paraId="4A1C33A6"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Rodzaj Wykonawcy: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mikroprzedsiębiorstwo,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małe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średnie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jednoosobowa działalność gospodarcza,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osoba fizyczna nieprowadząca działalności gospodarczej,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inny rodzaj.</w:t>
      </w:r>
    </w:p>
    <w:bookmarkEnd w:id="2"/>
    <w:p w14:paraId="36F64052"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AF6AC4">
        <w:rPr>
          <w:rFonts w:ascii="Adagio_Slab" w:hAnsi="Adagio_Slab" w:cs="Arial"/>
          <w:b/>
        </w:rPr>
        <w:t>SKŁADAMY OFERTĘ</w:t>
      </w:r>
      <w:r w:rsidRPr="00AF6AC4">
        <w:rPr>
          <w:rFonts w:ascii="Adagio_Slab" w:hAnsi="Adagio_Slab" w:cs="Arial"/>
        </w:rPr>
        <w:t xml:space="preserve"> na wykonanie przedmiotu zamówienia zgodnie ze Specyfikacją Warunków Zamówienia (SWZ).</w:t>
      </w:r>
    </w:p>
    <w:p w14:paraId="200E5B8A"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ogłoszeniem o zamówieniu, SWZ oraz wyjaśnieniami i zmianami SWZ przekazanymi przez Zamawiającego i</w:t>
      </w:r>
      <w:r w:rsidRPr="00AF6AC4">
        <w:rPr>
          <w:rFonts w:ascii="Calibri" w:hAnsi="Calibri" w:cs="Calibri"/>
        </w:rPr>
        <w:t> </w:t>
      </w:r>
      <w:r w:rsidRPr="00AF6AC4">
        <w:rPr>
          <w:rFonts w:ascii="Adagio_Slab" w:hAnsi="Adagio_Slab" w:cs="Arial"/>
        </w:rPr>
        <w:t>uznajemy si</w:t>
      </w:r>
      <w:r w:rsidRPr="00AF6AC4">
        <w:rPr>
          <w:rFonts w:ascii="Adagio_Slab" w:hAnsi="Adagio_Slab" w:cs="Adagio_Slab"/>
        </w:rPr>
        <w:t>ę</w:t>
      </w:r>
      <w:r w:rsidRPr="00AF6AC4">
        <w:rPr>
          <w:rFonts w:ascii="Adagio_Slab" w:hAnsi="Adagio_Slab" w:cs="Arial"/>
        </w:rPr>
        <w:t xml:space="preserve"> za zwi</w:t>
      </w:r>
      <w:r w:rsidRPr="00AF6AC4">
        <w:rPr>
          <w:rFonts w:ascii="Adagio_Slab" w:hAnsi="Adagio_Slab" w:cs="Adagio_Slab"/>
        </w:rPr>
        <w:t>ą</w:t>
      </w:r>
      <w:r w:rsidRPr="00AF6AC4">
        <w:rPr>
          <w:rFonts w:ascii="Adagio_Slab" w:hAnsi="Adagio_Slab" w:cs="Arial"/>
        </w:rPr>
        <w:t>zanych okre</w:t>
      </w:r>
      <w:r w:rsidRPr="00AF6AC4">
        <w:rPr>
          <w:rFonts w:ascii="Adagio_Slab" w:hAnsi="Adagio_Slab" w:cs="Adagio_Slab"/>
        </w:rPr>
        <w:t>ś</w:t>
      </w:r>
      <w:r w:rsidRPr="00AF6AC4">
        <w:rPr>
          <w:rFonts w:ascii="Adagio_Slab" w:hAnsi="Adagio_Slab" w:cs="Arial"/>
        </w:rPr>
        <w:t>lonymi w nich postanowieniami i</w:t>
      </w:r>
      <w:r w:rsidRPr="00AF6AC4">
        <w:rPr>
          <w:rFonts w:ascii="Calibri" w:hAnsi="Calibri" w:cs="Calibri"/>
        </w:rPr>
        <w:t> </w:t>
      </w:r>
      <w:r w:rsidRPr="00AF6AC4">
        <w:rPr>
          <w:rFonts w:ascii="Adagio_Slab" w:hAnsi="Adagio_Slab" w:cs="Arial"/>
        </w:rPr>
        <w:t>zasadami post</w:t>
      </w:r>
      <w:r w:rsidRPr="00AF6AC4">
        <w:rPr>
          <w:rFonts w:ascii="Adagio_Slab" w:hAnsi="Adagio_Slab" w:cs="Adagio_Slab"/>
        </w:rPr>
        <w:t>ę</w:t>
      </w:r>
      <w:r w:rsidRPr="00AF6AC4">
        <w:rPr>
          <w:rFonts w:ascii="Adagio_Slab" w:hAnsi="Adagio_Slab" w:cs="Arial"/>
        </w:rPr>
        <w:t>powania.</w:t>
      </w:r>
    </w:p>
    <w:p w14:paraId="1518F718" w14:textId="67EAC87D" w:rsidR="00782F69" w:rsidRDefault="00782F69" w:rsidP="00782F69">
      <w:pPr>
        <w:pStyle w:val="Zwykytekst1"/>
        <w:numPr>
          <w:ilvl w:val="0"/>
          <w:numId w:val="2"/>
        </w:numPr>
        <w:tabs>
          <w:tab w:val="left" w:pos="284"/>
        </w:tabs>
        <w:spacing w:line="360" w:lineRule="exact"/>
        <w:ind w:left="284" w:hanging="284"/>
        <w:jc w:val="both"/>
        <w:rPr>
          <w:rFonts w:ascii="Adagio_Slab" w:hAnsi="Adagio_Slab" w:cs="Arial"/>
          <w:iCs/>
        </w:rPr>
      </w:pPr>
      <w:r w:rsidRPr="00AF6AC4">
        <w:rPr>
          <w:rFonts w:ascii="Adagio_Slab" w:hAnsi="Adagio_Slab" w:cs="Arial"/>
          <w:b/>
          <w:iCs/>
        </w:rPr>
        <w:t xml:space="preserve">OFERUJEMY </w:t>
      </w:r>
      <w:r w:rsidRPr="00AF6AC4">
        <w:rPr>
          <w:rFonts w:ascii="Adagio_Slab" w:hAnsi="Adagio_Slab" w:cs="Arial"/>
          <w:iCs/>
        </w:rPr>
        <w:t>wykonanie przedmiotu zamówienia za łącznym wynagrodzeniem ________ zł netto powiększonym o _____% podatek VAT w wysokości ________ zł, co daje wartość brutto ____________ zł</w:t>
      </w:r>
      <w:r w:rsidR="00816B00">
        <w:rPr>
          <w:rFonts w:ascii="Adagio_Slab" w:hAnsi="Adagio_Slab" w:cs="Arial"/>
          <w:iCs/>
        </w:rPr>
        <w:t xml:space="preserve">. </w:t>
      </w:r>
      <w:r w:rsidRPr="00AF6AC4">
        <w:rPr>
          <w:rFonts w:ascii="Adagio_Slab" w:hAnsi="Adagio_Slab" w:cs="Arial"/>
          <w:iCs/>
        </w:rPr>
        <w:t>(słownie złotych: _____________________________________________), zgodnie z załączonym Formularzem cenowym.</w:t>
      </w:r>
    </w:p>
    <w:p w14:paraId="351A4F4F" w14:textId="08B098CB" w:rsidR="00D738EE" w:rsidRPr="00AF6AC4" w:rsidRDefault="00D738EE" w:rsidP="00782F69">
      <w:pPr>
        <w:pStyle w:val="Zwykytekst1"/>
        <w:numPr>
          <w:ilvl w:val="0"/>
          <w:numId w:val="2"/>
        </w:numPr>
        <w:tabs>
          <w:tab w:val="left" w:pos="284"/>
        </w:tabs>
        <w:spacing w:line="360" w:lineRule="exact"/>
        <w:ind w:left="284" w:hanging="284"/>
        <w:jc w:val="both"/>
        <w:rPr>
          <w:rFonts w:ascii="Adagio_Slab" w:hAnsi="Adagio_Slab" w:cs="Arial"/>
          <w:iCs/>
        </w:rPr>
      </w:pPr>
      <w:r>
        <w:rPr>
          <w:rFonts w:ascii="Adagio_Slab" w:hAnsi="Adagio_Slab" w:cs="Arial"/>
          <w:b/>
          <w:iCs/>
        </w:rPr>
        <w:t>Termin dostawy …………….dni od daty podpisania umowy</w:t>
      </w:r>
    </w:p>
    <w:p w14:paraId="79CC1FD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AF6AC4">
        <w:rPr>
          <w:rFonts w:ascii="Adagio_Slab" w:hAnsi="Adagio_Slab" w:cs="Arial"/>
          <w:b/>
          <w:iCs/>
        </w:rPr>
        <w:t>POSZCZEGÓLNE CZĘŚCI</w:t>
      </w:r>
      <w:r w:rsidRPr="00AF6AC4">
        <w:rPr>
          <w:rFonts w:ascii="Adagio_Slab" w:hAnsi="Adagio_Slab" w:cs="Arial"/>
          <w:iCs/>
        </w:rPr>
        <w:t xml:space="preserve"> zamówienia będą realizowane przez </w:t>
      </w:r>
      <w:r w:rsidRPr="00AF6AC4">
        <w:rPr>
          <w:rFonts w:ascii="Adagio_Slab" w:hAnsi="Adagio_Slab" w:cs="Arial"/>
          <w:i/>
        </w:rPr>
        <w:t>(w przypadku konsorcjum i polegania na podmiotach trzecich)</w:t>
      </w:r>
      <w:r w:rsidRPr="00AF6AC4">
        <w:rPr>
          <w:rFonts w:ascii="Adagio_Slab" w:hAnsi="Adagio_Slab" w:cs="Arial"/>
          <w:iCs/>
        </w:rPr>
        <w:t>:</w:t>
      </w:r>
    </w:p>
    <w:p w14:paraId="26EE904A"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2922333D"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20146229"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lastRenderedPageBreak/>
        <w:t>____________________________________________________ - ____________________________________</w:t>
      </w:r>
    </w:p>
    <w:p w14:paraId="49067ECF"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193BA2B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iCs/>
        </w:rPr>
      </w:pPr>
      <w:r w:rsidRPr="00AF6AC4">
        <w:rPr>
          <w:rFonts w:ascii="Adagio_Slab" w:hAnsi="Adagio_Slab" w:cs="Arial"/>
          <w:b/>
        </w:rPr>
        <w:t>ZAMIERZAMY</w:t>
      </w:r>
      <w:r w:rsidRPr="00AF6AC4">
        <w:rPr>
          <w:rFonts w:ascii="Adagio_Slab" w:hAnsi="Adagio_Slab" w:cs="Arial"/>
          <w:b/>
          <w:iCs/>
        </w:rPr>
        <w:t xml:space="preserve"> </w:t>
      </w:r>
      <w:r w:rsidRPr="00AF6AC4">
        <w:rPr>
          <w:rFonts w:ascii="Adagio_Slab" w:hAnsi="Adagio_Slab" w:cs="Arial"/>
          <w:iCs/>
        </w:rPr>
        <w:t>powierzyć podwykonawcom wykonanie następujących części zamówienia:</w:t>
      </w:r>
    </w:p>
    <w:p w14:paraId="1FDE2651" w14:textId="310AEE39" w:rsidR="00782F69" w:rsidRDefault="00226256" w:rsidP="00782F69">
      <w:pPr>
        <w:pStyle w:val="Zwykytekst1"/>
        <w:tabs>
          <w:tab w:val="left" w:pos="284"/>
        </w:tabs>
        <w:spacing w:before="120" w:line="360" w:lineRule="exact"/>
        <w:ind w:left="283"/>
        <w:jc w:val="both"/>
        <w:rPr>
          <w:rFonts w:ascii="Adagio_Slab" w:hAnsi="Adagio_Slab" w:cs="Arial"/>
          <w:b/>
          <w:iCs/>
          <w:sz w:val="16"/>
          <w:szCs w:val="16"/>
        </w:rPr>
      </w:pPr>
      <w:r>
        <w:rPr>
          <w:rFonts w:ascii="Adagio_Slab" w:hAnsi="Adagio_Slab" w:cs="Arial"/>
          <w:b/>
          <w:iCs/>
          <w:sz w:val="16"/>
          <w:szCs w:val="16"/>
        </w:rPr>
        <w:t>……………………………………………</w:t>
      </w:r>
    </w:p>
    <w:p w14:paraId="06478E83" w14:textId="76219C40" w:rsidR="00782F69" w:rsidRPr="00510A1C" w:rsidRDefault="00782F69" w:rsidP="00226256">
      <w:pPr>
        <w:pStyle w:val="Zwykytekst1"/>
        <w:numPr>
          <w:ilvl w:val="0"/>
          <w:numId w:val="2"/>
        </w:numPr>
        <w:tabs>
          <w:tab w:val="left" w:pos="284"/>
        </w:tabs>
        <w:spacing w:after="120" w:line="360" w:lineRule="auto"/>
        <w:jc w:val="both"/>
        <w:rPr>
          <w:rFonts w:ascii="Adagio_Slab" w:hAnsi="Adagio_Slab" w:cs="Arial"/>
          <w:i/>
        </w:rPr>
      </w:pPr>
      <w:r w:rsidRPr="00510A1C">
        <w:rPr>
          <w:rFonts w:ascii="Adagio_Slab" w:hAnsi="Adagio_Slab" w:cs="Arial"/>
          <w:b/>
        </w:rPr>
        <w:t>JESTEŚMY</w:t>
      </w:r>
      <w:r w:rsidRPr="00510A1C">
        <w:rPr>
          <w:rFonts w:ascii="Adagio_Slab" w:hAnsi="Adagio_Slab" w:cs="Arial"/>
        </w:rPr>
        <w:t xml:space="preserve"> związani ofertą przez okres wskazany w SWZ. </w:t>
      </w:r>
    </w:p>
    <w:p w14:paraId="0232FD6D"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iż informacje i dokumenty zawarte w odrębnym i stosownie nazwanym załączniku</w:t>
      </w:r>
      <w:r w:rsidRPr="00AF6AC4" w:rsidDel="00603C62">
        <w:rPr>
          <w:rFonts w:ascii="Adagio_Slab" w:hAnsi="Adagio_Slab" w:cs="Arial"/>
        </w:rPr>
        <w:t xml:space="preserve"> </w:t>
      </w:r>
      <w:r w:rsidRPr="00AF6AC4">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7930FD29" w14:textId="77777777" w:rsidR="00782F69" w:rsidRPr="00AF6AC4" w:rsidRDefault="00782F69" w:rsidP="00782F69">
      <w:pPr>
        <w:pStyle w:val="Zwykytekst1"/>
        <w:numPr>
          <w:ilvl w:val="0"/>
          <w:numId w:val="2"/>
        </w:numPr>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Istotnymi Postanowieniami Umowy zawartymi w SWZ i zobowiązujemy się, w</w:t>
      </w:r>
      <w:r w:rsidRPr="00AF6AC4">
        <w:rPr>
          <w:rFonts w:ascii="Calibri" w:hAnsi="Calibri" w:cs="Calibri"/>
        </w:rPr>
        <w:t> </w:t>
      </w:r>
      <w:r w:rsidRPr="00AF6AC4">
        <w:rPr>
          <w:rFonts w:ascii="Adagio_Slab" w:hAnsi="Adagio_Slab" w:cs="Arial"/>
        </w:rPr>
        <w:t>przypadku wyboru naszej oferty, do zawarcia umowy zgodnej z niniejszą ofertą, na warunkach określonych w SIWZ, w miejscu i terminie wyznaczonym przez Zamawiającego.</w:t>
      </w:r>
    </w:p>
    <w:p w14:paraId="676D016F" w14:textId="77777777" w:rsidR="00782F69" w:rsidRPr="00AF6AC4" w:rsidRDefault="00782F69" w:rsidP="00782F69">
      <w:pPr>
        <w:pStyle w:val="Zwykytekst1"/>
        <w:numPr>
          <w:ilvl w:val="0"/>
          <w:numId w:val="2"/>
        </w:numPr>
        <w:tabs>
          <w:tab w:val="clear" w:pos="0"/>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BDCF3B0"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lang w:eastAsia="pl-PL"/>
        </w:rPr>
      </w:pPr>
      <w:r w:rsidRPr="00AF6AC4">
        <w:rPr>
          <w:rFonts w:ascii="Adagio_Slab" w:hAnsi="Adagio_Slab" w:cs="Arial"/>
          <w:b/>
        </w:rPr>
        <w:t>UPOWAŻNIONYM DO KONTAKTU</w:t>
      </w:r>
      <w:r w:rsidRPr="00AF6AC4">
        <w:rPr>
          <w:rFonts w:ascii="Adagio_Slab" w:hAnsi="Adagio_Slab" w:cs="Arial"/>
          <w:lang w:eastAsia="pl-PL"/>
        </w:rPr>
        <w:t xml:space="preserve"> w sprawie przedmiotowego postępowania jest:</w:t>
      </w:r>
    </w:p>
    <w:p w14:paraId="467D8426"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Imię i nazwisko: ____________________________________________________</w:t>
      </w:r>
    </w:p>
    <w:p w14:paraId="58437E25"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Firma: ____________________________________________________________</w:t>
      </w:r>
    </w:p>
    <w:p w14:paraId="304B3133"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Adres: ____________________________________________________________</w:t>
      </w:r>
    </w:p>
    <w:p w14:paraId="4FAB509C" w14:textId="77777777" w:rsidR="00782F69" w:rsidRPr="00AF6AC4" w:rsidRDefault="00782F69" w:rsidP="00782F69">
      <w:pPr>
        <w:pStyle w:val="Zwykytekst1"/>
        <w:spacing w:after="120" w:line="360" w:lineRule="exact"/>
        <w:ind w:left="426"/>
        <w:jc w:val="both"/>
        <w:rPr>
          <w:rFonts w:ascii="Adagio_Slab" w:hAnsi="Adagio_Slab" w:cs="Arial"/>
        </w:rPr>
      </w:pPr>
      <w:r w:rsidRPr="00AF6AC4">
        <w:rPr>
          <w:rFonts w:ascii="Adagio_Slab" w:hAnsi="Adagio_Slab" w:cs="Arial"/>
        </w:rPr>
        <w:t>tel. ______________, e-mail __________________________________________</w:t>
      </w:r>
    </w:p>
    <w:p w14:paraId="7A405DC4"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rPr>
      </w:pPr>
      <w:r w:rsidRPr="00AF6AC4">
        <w:rPr>
          <w:rFonts w:ascii="Adagio_Slab" w:hAnsi="Adagio_Slab" w:cs="Arial"/>
          <w:b/>
        </w:rPr>
        <w:t xml:space="preserve">SPIS </w:t>
      </w:r>
      <w:r w:rsidRPr="00AF6AC4">
        <w:rPr>
          <w:rFonts w:ascii="Adagio_Slab" w:hAnsi="Adagio_Slab" w:cs="Arial"/>
        </w:rPr>
        <w:t>dołączonych oświadczeń i dokumentów:</w:t>
      </w:r>
    </w:p>
    <w:p w14:paraId="125A1407"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24BF12B5"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513D6C24" w14:textId="77777777" w:rsidR="00782F69" w:rsidRPr="00AF6AC4" w:rsidRDefault="00782F69" w:rsidP="00782F69">
      <w:pPr>
        <w:pStyle w:val="Zwykytekst1"/>
        <w:spacing w:before="120"/>
        <w:jc w:val="both"/>
        <w:rPr>
          <w:rFonts w:ascii="Adagio_Slab" w:hAnsi="Adagio_Slab" w:cs="Arial"/>
        </w:rPr>
      </w:pPr>
    </w:p>
    <w:p w14:paraId="3C6A785F" w14:textId="77777777" w:rsidR="00782F69" w:rsidRPr="00AF6AC4" w:rsidRDefault="00782F69" w:rsidP="00782F69">
      <w:pPr>
        <w:suppressAutoHyphens/>
        <w:spacing w:before="120" w:line="360" w:lineRule="auto"/>
        <w:rPr>
          <w:rFonts w:ascii="Adagio_Slab" w:hAnsi="Adagio_Slab"/>
          <w:color w:val="000000"/>
          <w:sz w:val="20"/>
          <w:szCs w:val="20"/>
          <w:lang w:eastAsia="ar-SA"/>
        </w:rPr>
      </w:pPr>
      <w:r w:rsidRPr="00AF6AC4">
        <w:rPr>
          <w:rFonts w:ascii="Adagio_Slab" w:hAnsi="Adagio_Slab"/>
          <w:color w:val="000000"/>
          <w:sz w:val="20"/>
          <w:szCs w:val="20"/>
          <w:lang w:eastAsia="ar-SA"/>
        </w:rPr>
        <w:t>__________________ dnia __. __.202_r.</w:t>
      </w:r>
    </w:p>
    <w:p w14:paraId="5B989F70" w14:textId="77777777" w:rsidR="00782F69" w:rsidRPr="00AF6AC4" w:rsidRDefault="00782F69" w:rsidP="00782F69">
      <w:pPr>
        <w:tabs>
          <w:tab w:val="decimal" w:pos="720"/>
          <w:tab w:val="decimal" w:pos="864"/>
        </w:tabs>
        <w:ind w:left="680"/>
        <w:rPr>
          <w:rFonts w:ascii="Adagio_Slab" w:hAnsi="Adagio_Slab"/>
          <w:b/>
          <w:color w:val="000000"/>
          <w:sz w:val="20"/>
          <w:szCs w:val="20"/>
        </w:rPr>
      </w:pP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t>___________________________</w:t>
      </w:r>
    </w:p>
    <w:p w14:paraId="09297E1B" w14:textId="77777777" w:rsidR="00782F69" w:rsidRPr="00AF6AC4" w:rsidRDefault="00782F69" w:rsidP="00782F69">
      <w:pPr>
        <w:spacing w:line="360" w:lineRule="auto"/>
        <w:ind w:left="4254" w:right="1559" w:firstLine="709"/>
        <w:jc w:val="center"/>
        <w:rPr>
          <w:rFonts w:ascii="Adagio_Slab" w:hAnsi="Adagio_Slab"/>
          <w:color w:val="0000FF"/>
          <w:sz w:val="20"/>
          <w:szCs w:val="20"/>
        </w:rPr>
      </w:pPr>
      <w:r w:rsidRPr="00AF6AC4">
        <w:rPr>
          <w:rFonts w:ascii="Adagio_Slab" w:hAnsi="Adagio_Slab"/>
          <w:i/>
          <w:color w:val="000000"/>
          <w:spacing w:val="-4"/>
          <w:w w:val="105"/>
          <w:sz w:val="20"/>
          <w:szCs w:val="20"/>
        </w:rPr>
        <w:t>(podpis Wykonawcy)</w:t>
      </w:r>
    </w:p>
    <w:p w14:paraId="138B5AEB" w14:textId="77777777" w:rsidR="00D409EF" w:rsidRPr="00AF6AC4" w:rsidRDefault="00D409EF" w:rsidP="000540C5">
      <w:pPr>
        <w:pStyle w:val="Zwykytekst1"/>
        <w:spacing w:before="120"/>
        <w:jc w:val="both"/>
        <w:rPr>
          <w:rFonts w:ascii="Adagio_Slab" w:hAnsi="Adagio_Slab" w:cs="Arial"/>
          <w:sz w:val="16"/>
          <w:szCs w:val="16"/>
        </w:rPr>
      </w:pPr>
    </w:p>
    <w:p w14:paraId="642BA623" w14:textId="77777777" w:rsidR="0042085C" w:rsidRPr="00AF6AC4" w:rsidRDefault="0042085C" w:rsidP="00105A37">
      <w:pPr>
        <w:pStyle w:val="Zwykytekst1"/>
        <w:spacing w:before="120"/>
        <w:jc w:val="both"/>
        <w:rPr>
          <w:rFonts w:ascii="Adagio_Slab" w:hAnsi="Adagio_Slab" w:cs="Arial"/>
        </w:rPr>
      </w:pPr>
    </w:p>
    <w:p w14:paraId="79917277" w14:textId="77777777" w:rsidR="00105A37" w:rsidRPr="00AF6AC4" w:rsidRDefault="00105A37" w:rsidP="00105A37">
      <w:pPr>
        <w:pStyle w:val="Zwykytekst1"/>
        <w:spacing w:before="120"/>
        <w:jc w:val="both"/>
        <w:rPr>
          <w:rFonts w:ascii="Adagio_Slab" w:hAnsi="Adagio_Slab" w:cs="Arial"/>
        </w:rPr>
      </w:pPr>
    </w:p>
    <w:p w14:paraId="5BE132B2" w14:textId="77777777" w:rsidR="00434CAA" w:rsidRPr="00AF6AC4" w:rsidRDefault="00434CAA" w:rsidP="0042085C">
      <w:pPr>
        <w:spacing w:after="160" w:line="360" w:lineRule="auto"/>
        <w:jc w:val="center"/>
        <w:rPr>
          <w:rFonts w:ascii="Adagio_Slab" w:hAnsi="Adagio_Slab" w:cs="Arial"/>
          <w:b/>
          <w:bCs/>
          <w:sz w:val="20"/>
          <w:szCs w:val="20"/>
        </w:rPr>
      </w:pPr>
    </w:p>
    <w:p w14:paraId="6962AD0E" w14:textId="77777777" w:rsidR="00810A38" w:rsidRPr="00AF6AC4" w:rsidRDefault="00810A38" w:rsidP="0042085C">
      <w:pPr>
        <w:spacing w:after="160" w:line="360" w:lineRule="auto"/>
        <w:jc w:val="center"/>
        <w:rPr>
          <w:rFonts w:ascii="Adagio_Slab" w:hAnsi="Adagio_Slab" w:cs="Arial"/>
          <w:b/>
          <w:bCs/>
          <w:sz w:val="20"/>
          <w:szCs w:val="20"/>
        </w:rPr>
      </w:pPr>
    </w:p>
    <w:p w14:paraId="3F5B02FE" w14:textId="77777777" w:rsidR="00DF2B59" w:rsidRDefault="00DF2B59" w:rsidP="00DF2B59">
      <w:pPr>
        <w:rPr>
          <w:rFonts w:ascii="Adagio_Slab" w:hAnsi="Adagio_Slab"/>
          <w:b/>
          <w:bCs/>
          <w:sz w:val="20"/>
          <w:szCs w:val="20"/>
        </w:rPr>
      </w:pPr>
    </w:p>
    <w:p w14:paraId="7131FDEA" w14:textId="3CC3D1F9" w:rsidR="00DF2B59" w:rsidRPr="002C4B49" w:rsidRDefault="00DF2B59" w:rsidP="00DF2B59">
      <w:pPr>
        <w:rPr>
          <w:rFonts w:ascii="Adagio_Slab" w:hAnsi="Adagio_Slab"/>
          <w:b/>
          <w:bCs/>
          <w:sz w:val="20"/>
          <w:szCs w:val="20"/>
        </w:rPr>
      </w:pPr>
      <w:r w:rsidRPr="002C4B49">
        <w:rPr>
          <w:rFonts w:ascii="Adagio_Slab" w:hAnsi="Adagio_Slab"/>
          <w:b/>
          <w:bCs/>
          <w:sz w:val="20"/>
          <w:szCs w:val="20"/>
        </w:rPr>
        <w:t xml:space="preserve">Formularz 2.2. </w:t>
      </w:r>
      <w:r w:rsidRPr="002C4B49">
        <w:rPr>
          <w:rFonts w:ascii="Adagio_Slab" w:hAnsi="Adagio_Slab"/>
          <w:b/>
          <w:bCs/>
          <w:sz w:val="20"/>
          <w:szCs w:val="20"/>
        </w:rPr>
        <w:tab/>
        <w:t>Formularz cenowy</w:t>
      </w:r>
    </w:p>
    <w:p w14:paraId="25E6F5B7" w14:textId="77777777" w:rsidR="00DF2B59" w:rsidRPr="002C4B49"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2C4B49" w14:paraId="0E38FCEE" w14:textId="77777777" w:rsidTr="000C7541">
        <w:trPr>
          <w:trHeight w:val="1017"/>
        </w:trPr>
        <w:tc>
          <w:tcPr>
            <w:tcW w:w="3119" w:type="dxa"/>
            <w:tcBorders>
              <w:top w:val="nil"/>
              <w:left w:val="nil"/>
              <w:bottom w:val="nil"/>
              <w:right w:val="nil"/>
            </w:tcBorders>
          </w:tcPr>
          <w:p w14:paraId="286D4320" w14:textId="77777777" w:rsidR="00DF2B59" w:rsidRPr="002C4B49" w:rsidRDefault="00DF2B59" w:rsidP="000C7541">
            <w:pPr>
              <w:jc w:val="both"/>
              <w:rPr>
                <w:rFonts w:ascii="Adagio_Slab" w:hAnsi="Adagio_Slab"/>
                <w:sz w:val="20"/>
                <w:szCs w:val="20"/>
              </w:rPr>
            </w:pPr>
          </w:p>
          <w:p w14:paraId="02B4EDB5" w14:textId="77777777" w:rsidR="00DF2B59" w:rsidRPr="002C4B49" w:rsidRDefault="00DF2B59" w:rsidP="000C7541">
            <w:pPr>
              <w:jc w:val="both"/>
              <w:rPr>
                <w:rFonts w:ascii="Adagio_Slab" w:hAnsi="Adagio_Slab"/>
                <w:i/>
                <w:sz w:val="20"/>
                <w:szCs w:val="20"/>
              </w:rPr>
            </w:pPr>
          </w:p>
          <w:p w14:paraId="720FEC60" w14:textId="77777777" w:rsidR="00DF2B59" w:rsidRPr="002C4B49" w:rsidRDefault="00DF2B59" w:rsidP="000C7541">
            <w:pPr>
              <w:jc w:val="both"/>
              <w:rPr>
                <w:rFonts w:ascii="Adagio_Slab" w:hAnsi="Adagio_Slab"/>
                <w:i/>
                <w:sz w:val="20"/>
                <w:szCs w:val="20"/>
              </w:rPr>
            </w:pPr>
            <w:r w:rsidRPr="002C4B49">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7EC24D9" w14:textId="77777777" w:rsidR="00DF2B59" w:rsidRPr="002C4B49" w:rsidRDefault="00DF2B59" w:rsidP="000C7541">
            <w:pPr>
              <w:jc w:val="both"/>
              <w:rPr>
                <w:rFonts w:ascii="Adagio_Slab" w:hAnsi="Adagio_Slab"/>
                <w:sz w:val="20"/>
                <w:szCs w:val="20"/>
              </w:rPr>
            </w:pPr>
          </w:p>
          <w:p w14:paraId="694E810E" w14:textId="77777777" w:rsidR="00DF2B59" w:rsidRPr="002C4B49" w:rsidRDefault="00DF2B59" w:rsidP="000C7541">
            <w:pPr>
              <w:jc w:val="center"/>
              <w:rPr>
                <w:rFonts w:ascii="Adagio_Slab" w:hAnsi="Adagio_Slab"/>
                <w:b/>
                <w:sz w:val="20"/>
                <w:szCs w:val="20"/>
              </w:rPr>
            </w:pPr>
            <w:r w:rsidRPr="002C4B49">
              <w:rPr>
                <w:rFonts w:ascii="Adagio_Slab" w:hAnsi="Adagio_Slab"/>
                <w:b/>
                <w:sz w:val="20"/>
                <w:szCs w:val="20"/>
              </w:rPr>
              <w:t>SZCZEGÓŁOWA KALKULACJA CENY</w:t>
            </w:r>
          </w:p>
          <w:p w14:paraId="03B9E954" w14:textId="77777777" w:rsidR="00DF2B59" w:rsidRPr="002C4B49" w:rsidRDefault="00DF2B59" w:rsidP="000C7541">
            <w:pPr>
              <w:jc w:val="both"/>
              <w:rPr>
                <w:rFonts w:ascii="Adagio_Slab" w:hAnsi="Adagio_Slab"/>
                <w:b/>
                <w:sz w:val="20"/>
                <w:szCs w:val="20"/>
              </w:rPr>
            </w:pPr>
          </w:p>
        </w:tc>
      </w:tr>
    </w:tbl>
    <w:p w14:paraId="3B4BFFE4" w14:textId="77777777" w:rsidR="00DF2B59" w:rsidRPr="002C4B49" w:rsidRDefault="00DF2B59" w:rsidP="00DF2B59">
      <w:pPr>
        <w:jc w:val="both"/>
        <w:rPr>
          <w:rFonts w:ascii="Adagio_Slab" w:hAnsi="Adagio_Slab"/>
          <w:sz w:val="20"/>
          <w:szCs w:val="20"/>
        </w:rPr>
      </w:pPr>
      <w:bookmarkStart w:id="3" w:name="_Hlk19187495"/>
    </w:p>
    <w:p w14:paraId="6DA4A7F7" w14:textId="36A6267D" w:rsidR="00DF2B59" w:rsidRPr="002C4B49" w:rsidRDefault="00DF2B59" w:rsidP="00DF2B59">
      <w:pPr>
        <w:spacing w:before="120" w:after="120"/>
        <w:rPr>
          <w:rFonts w:ascii="Adagio_Slab" w:hAnsi="Adagio_Slab" w:cs="Arial"/>
          <w:b/>
          <w:color w:val="0000FF"/>
          <w:sz w:val="20"/>
          <w:szCs w:val="20"/>
        </w:rPr>
      </w:pPr>
      <w:r w:rsidRPr="002C4B49">
        <w:rPr>
          <w:rFonts w:ascii="Adagio_Slab" w:hAnsi="Adagio_Slab"/>
          <w:sz w:val="20"/>
          <w:szCs w:val="20"/>
        </w:rPr>
        <w:t xml:space="preserve">Składając w odpowiedzi na ogłoszenie o zamówieniu ofertę w postępowaniu o udzielenie zamówienia prowadzonym w trybie podstawowym na </w:t>
      </w:r>
      <w:r w:rsidR="004E5300" w:rsidRPr="004E5300">
        <w:rPr>
          <w:rFonts w:ascii="Adagio_Slab" w:hAnsi="Adagio_Slab" w:cs="Arial"/>
          <w:b/>
          <w:color w:val="0000FF"/>
          <w:sz w:val="20"/>
          <w:szCs w:val="20"/>
        </w:rPr>
        <w:t>Zakup stacji roboczych do obliczeń numerycznych i prac projektowych ( 6 sztuk) w  związku z realizacją projektu „Terenowy poligon doświadczalno-wdrożeniowy w powiecie przasnyskim” RPMA.01.01.00-14-9875/17 dla Instytutu Techniki Lotniczej i Mechaniki Stosowanej Wydziału Mechanicznego Energetyki i Lotnictwa Politechniki Warszawskiej</w:t>
      </w:r>
      <w:r w:rsidRPr="002C4B49">
        <w:rPr>
          <w:rFonts w:ascii="Adagio_Slab" w:hAnsi="Adagio_Slab"/>
          <w:sz w:val="20"/>
          <w:szCs w:val="20"/>
        </w:rPr>
        <w:t>,</w:t>
      </w:r>
      <w:r w:rsidRPr="002C4B49">
        <w:rPr>
          <w:rFonts w:ascii="Adagio_Slab" w:hAnsi="Adagio_Slab"/>
          <w:b/>
          <w:sz w:val="20"/>
          <w:szCs w:val="20"/>
        </w:rPr>
        <w:t xml:space="preserve"> </w:t>
      </w:r>
      <w:bookmarkEnd w:id="3"/>
      <w:r w:rsidRPr="002C4B49">
        <w:rPr>
          <w:rFonts w:ascii="Adagio_Slab" w:hAnsi="Adagio_Slab"/>
          <w:sz w:val="20"/>
          <w:szCs w:val="20"/>
        </w:rPr>
        <w:t xml:space="preserve">oznaczonego znakiem </w:t>
      </w:r>
      <w:r w:rsidRPr="002C4B49">
        <w:rPr>
          <w:rFonts w:ascii="Adagio_Slab" w:hAnsi="Adagio_Slab"/>
          <w:color w:val="0000FF"/>
          <w:sz w:val="20"/>
          <w:szCs w:val="20"/>
        </w:rPr>
        <w:t>MELBDZ.260.</w:t>
      </w:r>
      <w:r w:rsidR="004E5300">
        <w:rPr>
          <w:rFonts w:ascii="Adagio_Slab" w:hAnsi="Adagio_Slab"/>
          <w:color w:val="0000FF"/>
          <w:sz w:val="20"/>
          <w:szCs w:val="20"/>
        </w:rPr>
        <w:t>18</w:t>
      </w:r>
      <w:r w:rsidRPr="002C4B49">
        <w:rPr>
          <w:rFonts w:ascii="Adagio_Slab" w:hAnsi="Adagio_Slab"/>
          <w:color w:val="0000FF"/>
          <w:sz w:val="20"/>
          <w:szCs w:val="20"/>
        </w:rPr>
        <w:t xml:space="preserve">.2021 </w:t>
      </w:r>
      <w:r w:rsidRPr="002C4B49">
        <w:rPr>
          <w:rFonts w:ascii="Adagio_Slab" w:hAnsi="Adagio_Slab"/>
          <w:sz w:val="20"/>
          <w:szCs w:val="20"/>
        </w:rPr>
        <w:t xml:space="preserve">podaję poniżej zestawienie </w:t>
      </w:r>
      <w:r w:rsidRPr="002C4B49">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DF2B59" w:rsidRPr="002C4B49" w14:paraId="27209679" w14:textId="77777777" w:rsidTr="000C7541">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60CC9C46"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249418DA" w14:textId="77777777" w:rsidR="00DF2B59" w:rsidRPr="002C4B49" w:rsidRDefault="00DF2B59" w:rsidP="000C7541">
            <w:pPr>
              <w:rPr>
                <w:rFonts w:ascii="Adagio_Slab" w:hAnsi="Adagio_Slab"/>
                <w:b/>
                <w:sz w:val="20"/>
                <w:szCs w:val="20"/>
              </w:rPr>
            </w:pPr>
            <w:r w:rsidRPr="002C4B49">
              <w:rPr>
                <w:rFonts w:ascii="Adagio_Slab" w:hAnsi="Adagio_Slab" w:cs="Arial"/>
                <w:b/>
                <w:sz w:val="20"/>
                <w:szCs w:val="16"/>
              </w:rPr>
              <w:t>Nazwa oferowanego przedmiotu zgodnego ze specyfikacją techniczną z podaniem nazwy producenta i modelu</w:t>
            </w:r>
            <w:r w:rsidRPr="002C4B49">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608A1A7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2D272F90"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CENA JEDNOSTKOWA  netto zł</w:t>
            </w:r>
          </w:p>
          <w:p w14:paraId="53586E58" w14:textId="77777777" w:rsidR="00DF2B59" w:rsidRPr="002C4B49" w:rsidRDefault="00DF2B59" w:rsidP="000C7541">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8E074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WARTOŚĆ NETTO zł</w:t>
            </w:r>
          </w:p>
          <w:p w14:paraId="1DBAECF1" w14:textId="77777777" w:rsidR="00DF2B59" w:rsidRPr="002C4B49" w:rsidRDefault="00DF2B59" w:rsidP="000C7541">
            <w:pPr>
              <w:spacing w:before="120"/>
              <w:jc w:val="both"/>
              <w:rPr>
                <w:rFonts w:ascii="Adagio_Slab" w:hAnsi="Adagio_Slab"/>
                <w:b/>
                <w:sz w:val="20"/>
                <w:szCs w:val="20"/>
              </w:rPr>
            </w:pPr>
          </w:p>
        </w:tc>
      </w:tr>
      <w:tr w:rsidR="00DF2B59" w:rsidRPr="002C4B49" w14:paraId="30124DAB" w14:textId="77777777" w:rsidTr="000C7541">
        <w:trPr>
          <w:trHeight w:hRule="exact" w:val="294"/>
        </w:trPr>
        <w:tc>
          <w:tcPr>
            <w:tcW w:w="606" w:type="dxa"/>
            <w:tcBorders>
              <w:top w:val="single" w:sz="4" w:space="0" w:color="auto"/>
              <w:left w:val="single" w:sz="4" w:space="0" w:color="auto"/>
              <w:bottom w:val="single" w:sz="4" w:space="0" w:color="auto"/>
              <w:right w:val="single" w:sz="4" w:space="0" w:color="auto"/>
            </w:tcBorders>
          </w:tcPr>
          <w:p w14:paraId="28395DED" w14:textId="77777777" w:rsidR="00DF2B59" w:rsidRPr="002C4B49" w:rsidRDefault="00DF2B59" w:rsidP="000C7541">
            <w:pPr>
              <w:ind w:left="110"/>
              <w:jc w:val="center"/>
              <w:rPr>
                <w:rFonts w:ascii="Adagio_Slab" w:hAnsi="Adagio_Slab"/>
                <w:b/>
                <w:i/>
                <w:sz w:val="20"/>
                <w:szCs w:val="20"/>
              </w:rPr>
            </w:pPr>
            <w:r w:rsidRPr="002C4B49">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3BD508E4" w14:textId="77777777" w:rsidR="00DF2B59" w:rsidRPr="002C4B49" w:rsidRDefault="00DF2B59" w:rsidP="000C7541">
            <w:pPr>
              <w:ind w:left="360"/>
              <w:jc w:val="center"/>
              <w:rPr>
                <w:rFonts w:ascii="Adagio_Slab" w:hAnsi="Adagio_Slab"/>
                <w:b/>
                <w:i/>
                <w:sz w:val="20"/>
                <w:szCs w:val="20"/>
              </w:rPr>
            </w:pPr>
            <w:r w:rsidRPr="002C4B49">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C2EAB7"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2EB37128"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3508DCFB"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5</w:t>
            </w:r>
          </w:p>
        </w:tc>
      </w:tr>
      <w:tr w:rsidR="00DF2B59" w:rsidRPr="002C4B49" w14:paraId="0217A7D1" w14:textId="77777777" w:rsidTr="000C75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93A73B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75D7BE"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E290ED"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DECC6E"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558D3A" w14:textId="77777777" w:rsidR="00DF2B59" w:rsidRPr="002C4B49" w:rsidRDefault="00DF2B59" w:rsidP="000C7541">
            <w:pPr>
              <w:jc w:val="both"/>
              <w:rPr>
                <w:rFonts w:ascii="Adagio_Slab" w:hAnsi="Adagio_Slab"/>
                <w:sz w:val="20"/>
                <w:szCs w:val="20"/>
              </w:rPr>
            </w:pPr>
          </w:p>
        </w:tc>
      </w:tr>
      <w:tr w:rsidR="00DF2B59" w:rsidRPr="002C4B49" w14:paraId="4C7E4568" w14:textId="77777777" w:rsidTr="000C75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608DA3D0"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4D246D2"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1F3B21F"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04FBD7"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33E6A3C" w14:textId="77777777" w:rsidR="00DF2B59" w:rsidRPr="002C4B49" w:rsidRDefault="00DF2B59" w:rsidP="000C7541">
            <w:pPr>
              <w:jc w:val="both"/>
              <w:rPr>
                <w:rFonts w:ascii="Adagio_Slab" w:hAnsi="Adagio_Slab"/>
                <w:sz w:val="20"/>
                <w:szCs w:val="20"/>
              </w:rPr>
            </w:pPr>
          </w:p>
        </w:tc>
      </w:tr>
      <w:tr w:rsidR="00DF2B59" w:rsidRPr="002C4B49" w14:paraId="4F57633E" w14:textId="77777777" w:rsidTr="000C7541">
        <w:trPr>
          <w:trHeight w:hRule="exact" w:val="695"/>
        </w:trPr>
        <w:tc>
          <w:tcPr>
            <w:tcW w:w="606" w:type="dxa"/>
            <w:tcBorders>
              <w:top w:val="single" w:sz="4" w:space="0" w:color="auto"/>
              <w:left w:val="single" w:sz="4" w:space="0" w:color="auto"/>
              <w:bottom w:val="single" w:sz="4" w:space="0" w:color="auto"/>
              <w:right w:val="single" w:sz="4" w:space="0" w:color="auto"/>
            </w:tcBorders>
          </w:tcPr>
          <w:p w14:paraId="233976CF"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E8F965F"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88BD0A"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9C8EC4B"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1DD3E8" w14:textId="77777777" w:rsidR="00DF2B59" w:rsidRPr="002C4B49" w:rsidRDefault="00DF2B59" w:rsidP="000C7541">
            <w:pPr>
              <w:jc w:val="both"/>
              <w:rPr>
                <w:rFonts w:ascii="Adagio_Slab" w:hAnsi="Adagio_Slab"/>
                <w:sz w:val="20"/>
                <w:szCs w:val="20"/>
              </w:rPr>
            </w:pPr>
          </w:p>
        </w:tc>
      </w:tr>
      <w:tr w:rsidR="00DF2B59" w:rsidRPr="002C4B49" w14:paraId="7F98F944" w14:textId="77777777" w:rsidTr="000C7541">
        <w:trPr>
          <w:trHeight w:hRule="exact" w:val="718"/>
        </w:trPr>
        <w:tc>
          <w:tcPr>
            <w:tcW w:w="606" w:type="dxa"/>
            <w:tcBorders>
              <w:top w:val="single" w:sz="4" w:space="0" w:color="auto"/>
              <w:left w:val="single" w:sz="4" w:space="0" w:color="auto"/>
              <w:bottom w:val="single" w:sz="4" w:space="0" w:color="auto"/>
              <w:right w:val="single" w:sz="4" w:space="0" w:color="auto"/>
            </w:tcBorders>
          </w:tcPr>
          <w:p w14:paraId="66871404"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717DD21"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B289C"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A1B88D"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9319E75" w14:textId="77777777" w:rsidR="00DF2B59" w:rsidRPr="002C4B49" w:rsidRDefault="00DF2B59" w:rsidP="000C7541">
            <w:pPr>
              <w:jc w:val="both"/>
              <w:rPr>
                <w:rFonts w:ascii="Adagio_Slab" w:hAnsi="Adagio_Slab"/>
                <w:sz w:val="20"/>
                <w:szCs w:val="20"/>
              </w:rPr>
            </w:pPr>
          </w:p>
        </w:tc>
      </w:tr>
      <w:tr w:rsidR="00DF2B59" w:rsidRPr="002C4B49" w14:paraId="74CD1511" w14:textId="77777777" w:rsidTr="000C75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2A9FB531"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BF6ECA5"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E15998"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2370C64"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4E30894" w14:textId="77777777" w:rsidR="00DF2B59" w:rsidRPr="002C4B49" w:rsidRDefault="00DF2B59" w:rsidP="000C7541">
            <w:pPr>
              <w:jc w:val="both"/>
              <w:rPr>
                <w:rFonts w:ascii="Adagio_Slab" w:hAnsi="Adagio_Slab"/>
                <w:sz w:val="20"/>
                <w:szCs w:val="20"/>
              </w:rPr>
            </w:pPr>
          </w:p>
        </w:tc>
      </w:tr>
      <w:tr w:rsidR="00DF2B59" w:rsidRPr="002C4B49" w14:paraId="0B266A4C" w14:textId="77777777" w:rsidTr="000C75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AAE1E50"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4CDEE0F"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3266D3"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79FA165"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1FF532C" w14:textId="77777777" w:rsidR="00DF2B59" w:rsidRPr="002C4B49" w:rsidRDefault="00DF2B59" w:rsidP="000C7541">
            <w:pPr>
              <w:jc w:val="both"/>
              <w:rPr>
                <w:rFonts w:ascii="Adagio_Slab" w:hAnsi="Adagio_Slab"/>
                <w:sz w:val="20"/>
                <w:szCs w:val="20"/>
              </w:rPr>
            </w:pPr>
          </w:p>
        </w:tc>
      </w:tr>
      <w:tr w:rsidR="00DF2B59" w:rsidRPr="002C4B49" w14:paraId="170C4503" w14:textId="77777777" w:rsidTr="000C7541">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BC898A2"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39947371" w14:textId="77777777" w:rsidR="00DF2B59" w:rsidRPr="002C4B49" w:rsidRDefault="00DF2B59" w:rsidP="000C7541">
            <w:pPr>
              <w:spacing w:after="200"/>
              <w:jc w:val="both"/>
              <w:rPr>
                <w:rFonts w:ascii="Adagio_Slab" w:hAnsi="Adagio_Slab"/>
                <w:bCs/>
                <w:i/>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1D81CE"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A0987CF"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AC1772" w14:textId="77777777" w:rsidR="00DF2B59" w:rsidRPr="002C4B49" w:rsidRDefault="00DF2B59" w:rsidP="000C7541">
            <w:pPr>
              <w:jc w:val="both"/>
              <w:rPr>
                <w:rFonts w:ascii="Adagio_Slab" w:hAnsi="Adagio_Slab"/>
                <w:sz w:val="20"/>
                <w:szCs w:val="20"/>
              </w:rPr>
            </w:pPr>
          </w:p>
        </w:tc>
      </w:tr>
      <w:tr w:rsidR="00DF2B59" w:rsidRPr="002C4B49" w14:paraId="20738DC9" w14:textId="77777777" w:rsidTr="000C7541">
        <w:trPr>
          <w:trHeight w:hRule="exact" w:val="277"/>
        </w:trPr>
        <w:tc>
          <w:tcPr>
            <w:tcW w:w="606" w:type="dxa"/>
            <w:tcBorders>
              <w:top w:val="single" w:sz="4" w:space="0" w:color="auto"/>
              <w:left w:val="single" w:sz="4" w:space="0" w:color="auto"/>
              <w:bottom w:val="single" w:sz="4" w:space="0" w:color="auto"/>
              <w:right w:val="single" w:sz="4" w:space="0" w:color="auto"/>
            </w:tcBorders>
          </w:tcPr>
          <w:p w14:paraId="4CC03A5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58AE291" w14:textId="77777777" w:rsidR="00DF2B59" w:rsidRPr="002C4B49" w:rsidRDefault="00DF2B59" w:rsidP="000C7541">
            <w:pPr>
              <w:jc w:val="both"/>
              <w:outlineLvl w:val="5"/>
              <w:rPr>
                <w:rFonts w:ascii="Adagio_Slab" w:hAnsi="Adagio_Slab"/>
                <w:b/>
                <w:bCs/>
                <w:sz w:val="20"/>
                <w:szCs w:val="20"/>
              </w:rPr>
            </w:pPr>
            <w:r w:rsidRPr="002C4B49">
              <w:rPr>
                <w:rFonts w:ascii="Adagio_Slab" w:hAnsi="Adagio_Slab"/>
                <w:b/>
                <w:bCs/>
                <w:sz w:val="20"/>
                <w:szCs w:val="20"/>
              </w:rPr>
              <w:t>RAZEM</w:t>
            </w:r>
          </w:p>
        </w:tc>
        <w:tc>
          <w:tcPr>
            <w:tcW w:w="1134" w:type="dxa"/>
            <w:tcBorders>
              <w:top w:val="single" w:sz="4" w:space="0" w:color="auto"/>
              <w:left w:val="single" w:sz="4" w:space="0" w:color="auto"/>
              <w:bottom w:val="single" w:sz="4" w:space="0" w:color="auto"/>
              <w:right w:val="single" w:sz="4" w:space="0" w:color="auto"/>
            </w:tcBorders>
          </w:tcPr>
          <w:p w14:paraId="3C2288AD" w14:textId="77777777" w:rsidR="00DF2B59" w:rsidRPr="002C4B49" w:rsidRDefault="00DF2B59" w:rsidP="000C7541">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3E230F0" w14:textId="77777777" w:rsidR="00DF2B59" w:rsidRPr="002C4B49" w:rsidRDefault="00DF2B59" w:rsidP="000C7541">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7C23BA" w14:textId="77777777" w:rsidR="00DF2B59" w:rsidRPr="002C4B49" w:rsidRDefault="00DF2B59" w:rsidP="000C7541">
            <w:pPr>
              <w:jc w:val="both"/>
              <w:rPr>
                <w:rFonts w:ascii="Adagio_Slab" w:hAnsi="Adagio_Slab"/>
                <w:b/>
                <w:bCs/>
                <w:sz w:val="20"/>
                <w:szCs w:val="20"/>
              </w:rPr>
            </w:pPr>
          </w:p>
        </w:tc>
      </w:tr>
    </w:tbl>
    <w:p w14:paraId="0C130B20" w14:textId="77777777" w:rsidR="00DF2B59" w:rsidRPr="002C4B49" w:rsidRDefault="00DF2B59" w:rsidP="00DF2B59">
      <w:pPr>
        <w:jc w:val="both"/>
        <w:rPr>
          <w:rFonts w:ascii="Adagio_Slab" w:hAnsi="Adagio_Slab"/>
          <w:sz w:val="20"/>
          <w:szCs w:val="20"/>
        </w:rPr>
      </w:pPr>
    </w:p>
    <w:p w14:paraId="519E7974" w14:textId="77777777" w:rsidR="00DF2B59" w:rsidRPr="002C4B49" w:rsidRDefault="00DF2B59" w:rsidP="00DF2B59">
      <w:pPr>
        <w:jc w:val="both"/>
        <w:rPr>
          <w:rFonts w:ascii="Adagio_Slab" w:hAnsi="Adagio_Slab"/>
          <w:sz w:val="20"/>
          <w:szCs w:val="20"/>
        </w:rPr>
      </w:pPr>
    </w:p>
    <w:p w14:paraId="47A64523" w14:textId="77777777" w:rsidR="00DF2B59" w:rsidRPr="002C4B49" w:rsidRDefault="00DF2B59" w:rsidP="00DF2B59">
      <w:pPr>
        <w:jc w:val="both"/>
        <w:rPr>
          <w:rFonts w:ascii="Adagio_Slab" w:hAnsi="Adagio_Slab"/>
          <w:sz w:val="20"/>
          <w:szCs w:val="20"/>
        </w:rPr>
      </w:pPr>
      <w:r w:rsidRPr="002C4B49">
        <w:rPr>
          <w:rFonts w:ascii="Adagio_Slab" w:hAnsi="Adagio_Slab"/>
          <w:sz w:val="20"/>
          <w:szCs w:val="20"/>
        </w:rPr>
        <w:t xml:space="preserve">__________________ dnia __.__.20__ r. </w:t>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t>___________________________</w:t>
      </w:r>
    </w:p>
    <w:p w14:paraId="50B71C11" w14:textId="77777777" w:rsidR="00DF2B59" w:rsidRPr="002C4B49" w:rsidRDefault="00DF2B59" w:rsidP="00DF2B59">
      <w:pPr>
        <w:ind w:left="4253" w:firstLine="703"/>
        <w:jc w:val="both"/>
        <w:outlineLvl w:val="0"/>
        <w:rPr>
          <w:rFonts w:ascii="Adagio_Slab" w:hAnsi="Adagio_Slab"/>
          <w:i/>
          <w:sz w:val="20"/>
          <w:szCs w:val="20"/>
        </w:rPr>
      </w:pPr>
      <w:r w:rsidRPr="002C4B49">
        <w:rPr>
          <w:rFonts w:ascii="Adagio_Slab" w:hAnsi="Adagio_Slab"/>
          <w:i/>
          <w:sz w:val="20"/>
          <w:szCs w:val="20"/>
        </w:rPr>
        <w:t xml:space="preserve">                             (</w:t>
      </w:r>
      <w:r w:rsidRPr="002C4B49">
        <w:rPr>
          <w:rFonts w:ascii="Adagio_Slab" w:hAnsi="Adagio_Slab"/>
          <w:i/>
          <w:sz w:val="16"/>
          <w:szCs w:val="16"/>
        </w:rPr>
        <w:t>podpis Wykonawcy/Wykonawców</w:t>
      </w:r>
      <w:r w:rsidRPr="002C4B49">
        <w:rPr>
          <w:rFonts w:ascii="Adagio_Slab" w:hAnsi="Adagio_Slab"/>
          <w:i/>
          <w:sz w:val="20"/>
          <w:szCs w:val="20"/>
        </w:rPr>
        <w:t>)</w:t>
      </w:r>
    </w:p>
    <w:p w14:paraId="1BBC958A" w14:textId="77777777" w:rsidR="00DF2B59" w:rsidRPr="002C4B49" w:rsidRDefault="00DF2B59" w:rsidP="00DF2B59">
      <w:pPr>
        <w:jc w:val="both"/>
        <w:rPr>
          <w:rFonts w:ascii="Adagio_Slab" w:hAnsi="Adagio_Slab"/>
          <w:sz w:val="20"/>
          <w:szCs w:val="20"/>
        </w:rPr>
      </w:pPr>
    </w:p>
    <w:p w14:paraId="2CC18F0C" w14:textId="77777777" w:rsidR="00DF2B59" w:rsidRPr="002C4B49" w:rsidRDefault="00DF2B59" w:rsidP="00DF2B59">
      <w:pPr>
        <w:jc w:val="both"/>
        <w:rPr>
          <w:rFonts w:ascii="Adagio_Slab" w:hAnsi="Adagio_Slab"/>
          <w:sz w:val="20"/>
          <w:szCs w:val="20"/>
        </w:rPr>
      </w:pPr>
    </w:p>
    <w:p w14:paraId="189996E1" w14:textId="77777777" w:rsidR="00DF2B59" w:rsidRPr="002C4B49" w:rsidRDefault="00DF2B59" w:rsidP="00DF2B59">
      <w:pPr>
        <w:tabs>
          <w:tab w:val="left" w:pos="0"/>
          <w:tab w:val="left" w:pos="284"/>
        </w:tabs>
        <w:spacing w:line="360" w:lineRule="auto"/>
        <w:jc w:val="both"/>
        <w:rPr>
          <w:rFonts w:ascii="Adagio_Slab" w:hAnsi="Adagio_Slab"/>
          <w:b/>
          <w:bCs/>
          <w:sz w:val="16"/>
          <w:szCs w:val="16"/>
        </w:rPr>
      </w:pPr>
      <w:r w:rsidRPr="002C4B49">
        <w:rPr>
          <w:rFonts w:ascii="Adagio_Slab" w:hAnsi="Adagio_Slab"/>
          <w:b/>
          <w:bCs/>
          <w:sz w:val="16"/>
          <w:szCs w:val="16"/>
        </w:rPr>
        <w:t xml:space="preserve">Zgodnie z punktem </w:t>
      </w:r>
      <w:r>
        <w:rPr>
          <w:rFonts w:ascii="Adagio_Slab" w:hAnsi="Adagio_Slab"/>
          <w:b/>
          <w:bCs/>
          <w:sz w:val="16"/>
          <w:szCs w:val="16"/>
        </w:rPr>
        <w:t xml:space="preserve">13.6 </w:t>
      </w:r>
      <w:r w:rsidRPr="002C4B49">
        <w:rPr>
          <w:rFonts w:ascii="Adagio_Slab" w:hAnsi="Adagio_Slab"/>
          <w:b/>
          <w:bCs/>
          <w:sz w:val="16"/>
          <w:szCs w:val="16"/>
        </w:rPr>
        <w:t xml:space="preserve"> SWZ załączam </w:t>
      </w:r>
      <w:bookmarkStart w:id="4" w:name="_Hlk72149581"/>
      <w:r w:rsidRPr="002C4B49">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bookmarkEnd w:id="4"/>
    <w:p w14:paraId="573DEF35" w14:textId="77777777" w:rsidR="00DF2B59" w:rsidRPr="002C4B49" w:rsidRDefault="00DF2B59" w:rsidP="00DF2B59">
      <w:pPr>
        <w:jc w:val="both"/>
        <w:rPr>
          <w:rFonts w:ascii="Adagio_Slab" w:hAnsi="Adagio_Slab"/>
          <w:sz w:val="20"/>
          <w:szCs w:val="20"/>
        </w:rPr>
      </w:pPr>
    </w:p>
    <w:p w14:paraId="0995DC7D" w14:textId="77777777" w:rsidR="00810A38" w:rsidRPr="00AF6AC4" w:rsidRDefault="00810A38" w:rsidP="0042085C">
      <w:pPr>
        <w:spacing w:after="160" w:line="360" w:lineRule="auto"/>
        <w:jc w:val="center"/>
        <w:rPr>
          <w:rFonts w:ascii="Adagio_Slab" w:hAnsi="Adagio_Slab" w:cs="Arial"/>
          <w:b/>
          <w:bCs/>
          <w:sz w:val="20"/>
          <w:szCs w:val="20"/>
        </w:rPr>
      </w:pPr>
    </w:p>
    <w:p w14:paraId="55385830" w14:textId="77777777" w:rsidR="00810A38" w:rsidRPr="00AF6AC4" w:rsidRDefault="00810A38" w:rsidP="0042085C">
      <w:pPr>
        <w:spacing w:after="160" w:line="360" w:lineRule="auto"/>
        <w:jc w:val="center"/>
        <w:rPr>
          <w:rFonts w:ascii="Adagio_Slab" w:hAnsi="Adagio_Slab" w:cs="Arial"/>
          <w:b/>
          <w:bCs/>
          <w:sz w:val="20"/>
          <w:szCs w:val="20"/>
        </w:rPr>
      </w:pPr>
    </w:p>
    <w:p w14:paraId="6D9C0CCA" w14:textId="77777777" w:rsidR="00810A38" w:rsidRPr="00AF6AC4" w:rsidRDefault="00810A38" w:rsidP="00A05A2D">
      <w:pPr>
        <w:spacing w:after="160" w:line="360" w:lineRule="auto"/>
        <w:rPr>
          <w:rFonts w:ascii="Adagio_Slab" w:hAnsi="Adagio_Slab" w:cs="Arial"/>
          <w:b/>
          <w:bCs/>
          <w:sz w:val="20"/>
          <w:szCs w:val="20"/>
        </w:rPr>
      </w:pPr>
    </w:p>
    <w:p w14:paraId="16A39C0B" w14:textId="77777777" w:rsidR="00810A38" w:rsidRPr="00AF6AC4" w:rsidRDefault="00810A38" w:rsidP="0042085C">
      <w:pPr>
        <w:spacing w:after="160" w:line="360" w:lineRule="auto"/>
        <w:jc w:val="center"/>
        <w:rPr>
          <w:rFonts w:ascii="Adagio_Slab" w:hAnsi="Adagio_Slab" w:cs="Arial"/>
          <w:b/>
          <w:bCs/>
          <w:sz w:val="20"/>
          <w:szCs w:val="20"/>
        </w:rPr>
      </w:pPr>
    </w:p>
    <w:p w14:paraId="1DA612D0" w14:textId="77777777" w:rsidR="0042085C" w:rsidRPr="00AF6AC4" w:rsidRDefault="0042085C" w:rsidP="0042085C">
      <w:pPr>
        <w:spacing w:after="160" w:line="360" w:lineRule="auto"/>
        <w:jc w:val="center"/>
        <w:rPr>
          <w:rFonts w:ascii="Adagio_Slab" w:hAnsi="Adagio_Slab" w:cs="Arial"/>
          <w:b/>
          <w:bCs/>
          <w:sz w:val="20"/>
          <w:szCs w:val="20"/>
        </w:rPr>
      </w:pPr>
      <w:r w:rsidRPr="00AF6AC4">
        <w:rPr>
          <w:rFonts w:ascii="Adagio_Slab" w:hAnsi="Adagio_Slab" w:cs="Arial"/>
          <w:b/>
          <w:bCs/>
          <w:sz w:val="20"/>
          <w:szCs w:val="20"/>
        </w:rPr>
        <w:t>Rozdział 3</w:t>
      </w:r>
    </w:p>
    <w:p w14:paraId="072C6D9D" w14:textId="77777777" w:rsidR="0042085C" w:rsidRPr="00AF6AC4" w:rsidRDefault="0042085C" w:rsidP="0042085C">
      <w:pPr>
        <w:spacing w:after="160" w:line="276" w:lineRule="auto"/>
        <w:jc w:val="center"/>
        <w:rPr>
          <w:rFonts w:ascii="Adagio_Slab" w:hAnsi="Adagio_Slab" w:cs="Arial"/>
          <w:b/>
          <w:sz w:val="20"/>
          <w:szCs w:val="20"/>
        </w:rPr>
      </w:pPr>
      <w:r w:rsidRPr="00AF6AC4">
        <w:rPr>
          <w:rFonts w:ascii="Adagio_Slab" w:hAnsi="Adagio_Slab" w:cs="Arial"/>
          <w:b/>
          <w:bCs/>
          <w:sz w:val="20"/>
          <w:szCs w:val="20"/>
        </w:rPr>
        <w:t>Formularze dotyczące spełniania przez Wykonawcę warunków udziału w postępowaniu/ wykazania braku podstaw do wykluczenia Wykonawcy z postępowania</w:t>
      </w:r>
    </w:p>
    <w:p w14:paraId="4E75CE6A" w14:textId="77777777" w:rsidR="0042085C" w:rsidRPr="00AF6AC4" w:rsidRDefault="00A05A2D" w:rsidP="00CC7AE5">
      <w:pPr>
        <w:spacing w:after="160" w:line="360" w:lineRule="auto"/>
        <w:jc w:val="center"/>
        <w:rPr>
          <w:rFonts w:ascii="Adagio_Slab" w:hAnsi="Adagio_Slab" w:cs="Arial"/>
        </w:rPr>
      </w:pPr>
      <w:r w:rsidRPr="00AF6AC4">
        <w:rPr>
          <w:rFonts w:ascii="Adagio_Slab" w:hAnsi="Adagio_Slab" w:cs="Arial"/>
        </w:rPr>
        <w:br w:type="page"/>
      </w:r>
    </w:p>
    <w:p w14:paraId="187CA30F" w14:textId="77777777" w:rsidR="00A05A2D" w:rsidRPr="00AF6AC4" w:rsidRDefault="00A05A2D" w:rsidP="00CC7AE5">
      <w:pPr>
        <w:spacing w:after="160" w:line="360" w:lineRule="auto"/>
        <w:jc w:val="center"/>
        <w:rPr>
          <w:rFonts w:ascii="Adagio_Slab" w:hAnsi="Adagio_Slab" w:cs="Arial"/>
        </w:rPr>
      </w:pPr>
    </w:p>
    <w:p w14:paraId="0088352B" w14:textId="77777777" w:rsidR="00A05A2D" w:rsidRPr="00AF6AC4" w:rsidRDefault="00A05A2D" w:rsidP="00CC7AE5">
      <w:pPr>
        <w:spacing w:after="160" w:line="360" w:lineRule="auto"/>
        <w:jc w:val="center"/>
        <w:rPr>
          <w:rFonts w:ascii="Adagio_Slab" w:hAnsi="Adagio_Slab" w:cs="Arial"/>
        </w:rPr>
      </w:pPr>
    </w:p>
    <w:p w14:paraId="046C6760" w14:textId="77777777" w:rsidR="00A05A2D" w:rsidRPr="00AF6AC4" w:rsidRDefault="00A05A2D" w:rsidP="00CC7AE5">
      <w:pPr>
        <w:spacing w:after="160" w:line="360" w:lineRule="auto"/>
        <w:jc w:val="center"/>
        <w:rPr>
          <w:rFonts w:ascii="Adagio_Slab" w:hAnsi="Adagio_Slab" w:cs="Arial"/>
        </w:rPr>
      </w:pPr>
    </w:p>
    <w:p w14:paraId="4DC67C8E" w14:textId="77777777"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Formularz 3.1 </w:t>
      </w:r>
    </w:p>
    <w:p w14:paraId="52A53F24" w14:textId="543E0881"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AF6AC4">
        <w:rPr>
          <w:rFonts w:ascii="Adagio_Slab" w:hAnsi="Adagio_Slab" w:cs="Arial"/>
          <w:b/>
          <w:sz w:val="20"/>
          <w:szCs w:val="20"/>
        </w:rPr>
        <w:t>Platformie</w:t>
      </w:r>
      <w:r w:rsidRPr="00AF6AC4">
        <w:rPr>
          <w:rFonts w:ascii="Adagio_Slab" w:hAnsi="Adagio_Slab" w:cs="Arial"/>
          <w:b/>
          <w:sz w:val="20"/>
          <w:szCs w:val="20"/>
        </w:rPr>
        <w:t xml:space="preserve"> w miejscu zamieszczenia niniejszej </w:t>
      </w:r>
      <w:r w:rsidR="00721CB7" w:rsidRPr="00AF6AC4">
        <w:rPr>
          <w:rFonts w:ascii="Adagio_Slab" w:hAnsi="Adagio_Slab" w:cs="Arial"/>
          <w:b/>
          <w:sz w:val="20"/>
          <w:szCs w:val="20"/>
        </w:rPr>
        <w:t>SWZ</w:t>
      </w:r>
      <w:r w:rsidRPr="00AF6AC4">
        <w:rPr>
          <w:rFonts w:ascii="Adagio_Slab" w:hAnsi="Adagio_Slab" w:cs="Arial"/>
          <w:b/>
          <w:sz w:val="20"/>
          <w:szCs w:val="20"/>
        </w:rPr>
        <w:t xml:space="preserve"> w formacie </w:t>
      </w:r>
      <w:proofErr w:type="spellStart"/>
      <w:r w:rsidR="005224F8" w:rsidRPr="00AF6AC4">
        <w:rPr>
          <w:rFonts w:ascii="Adagio_Slab" w:hAnsi="Adagio_Slab" w:cs="Arial"/>
          <w:b/>
          <w:sz w:val="20"/>
          <w:szCs w:val="20"/>
        </w:rPr>
        <w:t>xml</w:t>
      </w:r>
      <w:proofErr w:type="spellEnd"/>
      <w:r w:rsidR="005224F8" w:rsidRPr="00AF6AC4">
        <w:rPr>
          <w:rFonts w:ascii="Adagio_Slab" w:hAnsi="Adagio_Slab" w:cs="Arial"/>
          <w:b/>
          <w:sz w:val="20"/>
          <w:szCs w:val="20"/>
        </w:rPr>
        <w:t xml:space="preserve"> </w:t>
      </w:r>
      <w:r w:rsidRPr="00AF6AC4">
        <w:rPr>
          <w:rFonts w:ascii="Adagio_Slab" w:hAnsi="Adagio_Slab" w:cs="Arial"/>
          <w:b/>
          <w:sz w:val="20"/>
          <w:szCs w:val="20"/>
        </w:rPr>
        <w:t xml:space="preserve">– do zaimportowania w serwisie </w:t>
      </w:r>
      <w:proofErr w:type="spellStart"/>
      <w:r w:rsidRPr="00AF6AC4">
        <w:rPr>
          <w:rFonts w:ascii="Adagio_Slab" w:hAnsi="Adagio_Slab" w:cs="Arial"/>
          <w:b/>
          <w:sz w:val="20"/>
          <w:szCs w:val="20"/>
        </w:rPr>
        <w:t>eESPD</w:t>
      </w:r>
      <w:proofErr w:type="spellEnd"/>
      <w:r w:rsidRPr="00AF6AC4">
        <w:rPr>
          <w:rFonts w:ascii="Adagio_Slab" w:hAnsi="Adagio_Slab" w:cs="Arial"/>
          <w:b/>
          <w:sz w:val="20"/>
          <w:szCs w:val="20"/>
        </w:rPr>
        <w:t>.</w:t>
      </w:r>
    </w:p>
    <w:p w14:paraId="5973C3AA" w14:textId="77777777" w:rsidR="009C2110" w:rsidRPr="00AF6AC4" w:rsidRDefault="00CC7AE5" w:rsidP="00CC7AE5">
      <w:pPr>
        <w:spacing w:after="160" w:line="276" w:lineRule="auto"/>
        <w:jc w:val="center"/>
        <w:rPr>
          <w:rFonts w:ascii="Adagio_Slab" w:hAnsi="Adagio_Slab" w:cs="Arial"/>
          <w:sz w:val="20"/>
          <w:szCs w:val="20"/>
        </w:rPr>
      </w:pPr>
      <w:r w:rsidRPr="00AF6AC4">
        <w:rPr>
          <w:rFonts w:ascii="Adagio_Slab" w:hAnsi="Adagio_Slab" w:cs="Arial"/>
          <w:sz w:val="20"/>
          <w:szCs w:val="20"/>
        </w:rPr>
        <w:t>(osobny plik)</w:t>
      </w:r>
    </w:p>
    <w:p w14:paraId="59AFD092" w14:textId="77777777" w:rsidR="009C2110" w:rsidRPr="00AF6AC4" w:rsidRDefault="009C2110" w:rsidP="00CC7AE5">
      <w:pPr>
        <w:spacing w:after="160" w:line="276" w:lineRule="auto"/>
        <w:jc w:val="center"/>
        <w:rPr>
          <w:rFonts w:ascii="Adagio_Slab" w:hAnsi="Adagio_Slab" w:cs="Arial"/>
          <w:sz w:val="20"/>
          <w:szCs w:val="20"/>
        </w:rPr>
      </w:pPr>
    </w:p>
    <w:p w14:paraId="06C302C0" w14:textId="77777777" w:rsidR="009C2110" w:rsidRPr="00AF6AC4" w:rsidRDefault="009C2110" w:rsidP="00CC7AE5">
      <w:pPr>
        <w:spacing w:after="160" w:line="276" w:lineRule="auto"/>
        <w:jc w:val="center"/>
        <w:rPr>
          <w:rFonts w:ascii="Adagio_Slab" w:hAnsi="Adagio_Slab" w:cs="Arial"/>
          <w:sz w:val="20"/>
          <w:szCs w:val="20"/>
        </w:rPr>
      </w:pPr>
    </w:p>
    <w:p w14:paraId="287423B8" w14:textId="48E14FE6" w:rsidR="0006363E" w:rsidRPr="00AF6AC4" w:rsidRDefault="000540C5" w:rsidP="00CC7AE5">
      <w:pPr>
        <w:spacing w:after="160" w:line="276" w:lineRule="auto"/>
        <w:jc w:val="center"/>
        <w:rPr>
          <w:rFonts w:ascii="Adagio_Slab" w:hAnsi="Adagio_Slab" w:cs="Arial"/>
          <w:b/>
          <w:sz w:val="20"/>
          <w:szCs w:val="20"/>
        </w:rPr>
      </w:pPr>
      <w:r w:rsidRPr="00AF6AC4">
        <w:rPr>
          <w:rFonts w:ascii="Adagio_Slab" w:hAnsi="Adagio_Slab" w:cs="Arial"/>
          <w:b/>
        </w:rPr>
        <w:br w:type="page"/>
      </w:r>
      <w:r w:rsidR="00CC7AE5" w:rsidRPr="00AF6AC4">
        <w:rPr>
          <w:rFonts w:ascii="Adagio_Slab" w:hAnsi="Adagio_Slab" w:cs="Arial"/>
          <w:b/>
          <w:bCs/>
          <w:sz w:val="20"/>
          <w:szCs w:val="20"/>
        </w:rPr>
        <w:lastRenderedPageBreak/>
        <w:t>Formularz 3.2.</w:t>
      </w:r>
    </w:p>
    <w:p w14:paraId="0A8B02F1" w14:textId="4D847D29" w:rsidR="0006363E" w:rsidRPr="00AF6AC4" w:rsidRDefault="0006363E" w:rsidP="0006363E">
      <w:pPr>
        <w:rPr>
          <w:rFonts w:ascii="Adagio_Slab" w:hAnsi="Adagio_Slab" w:cs="Arial"/>
          <w:sz w:val="20"/>
          <w:szCs w:val="20"/>
          <w:u w:val="single"/>
        </w:rPr>
      </w:pPr>
    </w:p>
    <w:p w14:paraId="3323B3A8" w14:textId="77777777" w:rsidR="00782F69" w:rsidRPr="00AF6AC4" w:rsidRDefault="00782F69" w:rsidP="00782F69">
      <w:pPr>
        <w:ind w:right="5953"/>
        <w:rPr>
          <w:rFonts w:ascii="Adagio_Slab" w:hAnsi="Adagio_Slab" w:cs="Arial"/>
          <w:b/>
          <w:sz w:val="20"/>
          <w:szCs w:val="20"/>
          <w:u w:val="single"/>
        </w:rPr>
      </w:pPr>
    </w:p>
    <w:p w14:paraId="7BB0131D" w14:textId="77777777" w:rsidR="00782F69" w:rsidRPr="00AF6AC4" w:rsidRDefault="00782F69" w:rsidP="00782F69">
      <w:pPr>
        <w:spacing w:after="120" w:line="360" w:lineRule="auto"/>
        <w:jc w:val="center"/>
        <w:rPr>
          <w:rFonts w:ascii="Adagio_Slab" w:hAnsi="Adagio_Slab" w:cs="Arial"/>
          <w:b/>
          <w:sz w:val="20"/>
          <w:szCs w:val="20"/>
          <w:u w:val="single"/>
        </w:rPr>
      </w:pPr>
      <w:r w:rsidRPr="00AF6AC4">
        <w:rPr>
          <w:rFonts w:ascii="Adagio_Slab" w:hAnsi="Adagio_Slab" w:cs="Arial"/>
          <w:b/>
          <w:sz w:val="20"/>
          <w:szCs w:val="20"/>
          <w:u w:val="single"/>
        </w:rPr>
        <w:t xml:space="preserve">Oświadczenie Wykonawcy </w:t>
      </w:r>
    </w:p>
    <w:p w14:paraId="2CDA2CA2" w14:textId="151EA727" w:rsidR="00782F69" w:rsidRPr="00AF6AC4" w:rsidRDefault="00782F69" w:rsidP="00782F69">
      <w:pPr>
        <w:spacing w:line="360" w:lineRule="auto"/>
        <w:jc w:val="center"/>
        <w:rPr>
          <w:rFonts w:ascii="Adagio_Slab" w:hAnsi="Adagio_Slab" w:cs="Arial"/>
          <w:b/>
          <w:sz w:val="20"/>
          <w:szCs w:val="20"/>
        </w:rPr>
      </w:pPr>
      <w:r w:rsidRPr="00AF6AC4">
        <w:rPr>
          <w:rFonts w:ascii="Adagio_Slab" w:hAnsi="Adagio_Slab" w:cs="Arial"/>
          <w:b/>
          <w:sz w:val="20"/>
          <w:szCs w:val="20"/>
        </w:rPr>
        <w:t>o przynależności lub braku przynależności do tej samej grupy kapitałowej,</w:t>
      </w:r>
      <w:r w:rsidRPr="00AF6AC4">
        <w:rPr>
          <w:rFonts w:ascii="Adagio_Slab" w:hAnsi="Adagio_Slab" w:cs="Arial"/>
          <w:b/>
          <w:sz w:val="20"/>
          <w:szCs w:val="20"/>
        </w:rPr>
        <w:br/>
      </w:r>
    </w:p>
    <w:p w14:paraId="48EF084F" w14:textId="77777777" w:rsidR="00782F69" w:rsidRPr="00AF6AC4" w:rsidRDefault="00782F69" w:rsidP="00782F69">
      <w:pPr>
        <w:spacing w:line="360" w:lineRule="auto"/>
        <w:jc w:val="both"/>
        <w:rPr>
          <w:rFonts w:ascii="Adagio_Slab" w:hAnsi="Adagio_Slab" w:cs="Arial"/>
          <w:sz w:val="20"/>
          <w:szCs w:val="20"/>
        </w:rPr>
      </w:pPr>
    </w:p>
    <w:p w14:paraId="4C809E61" w14:textId="53FF3E96"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7D48C1A8"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6B3A42BD"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351F3E7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0AACA4D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C3D8442"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7F07A6DF"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6399C37A" w14:textId="46685C1F"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 potrzeby postępowania o udzielenie zamówienia publicznego na: </w:t>
      </w:r>
    </w:p>
    <w:p w14:paraId="79C00136" w14:textId="77777777" w:rsidR="004E5300" w:rsidRDefault="004E5300" w:rsidP="00816B00">
      <w:pPr>
        <w:rPr>
          <w:rFonts w:ascii="Adagio_Slab" w:hAnsi="Adagio_Slab" w:cs="Arial"/>
          <w:b/>
          <w:color w:val="0000FF"/>
          <w:sz w:val="20"/>
          <w:szCs w:val="20"/>
        </w:rPr>
      </w:pPr>
      <w:r w:rsidRPr="004E5300">
        <w:rPr>
          <w:rFonts w:ascii="Adagio_Slab" w:hAnsi="Adagio_Slab" w:cs="Arial"/>
          <w:b/>
          <w:color w:val="0000FF"/>
          <w:sz w:val="20"/>
          <w:szCs w:val="20"/>
        </w:rPr>
        <w:t>Zakup stacji roboczych do obliczeń numerycznych i prac projektowych ( 6 sztuk) w  związku z realizacją projektu „Terenowy poligon doświadczalno-wdrożeniowy w powiecie przasnyskim” RPMA.01.01.00-14-9875/17 dla Instytutu Techniki Lotniczej i Mechaniki Stosowanej Wydziału Mechanicznego Energetyki i Lotnictwa Politechniki Warszawskiej.</w:t>
      </w:r>
    </w:p>
    <w:p w14:paraId="0DE413DE" w14:textId="546F3B56"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r w:rsidR="00816B00" w:rsidRPr="00AF6AC4">
        <w:rPr>
          <w:rFonts w:ascii="Adagio_Slab" w:hAnsi="Adagio_Slab" w:cs="Arial"/>
          <w:b/>
          <w:bCs/>
          <w:color w:val="0033CC"/>
          <w:sz w:val="20"/>
          <w:szCs w:val="20"/>
        </w:rPr>
        <w:t>MELBDZ.261.</w:t>
      </w:r>
      <w:r w:rsidR="004E5300">
        <w:rPr>
          <w:rFonts w:ascii="Adagio_Slab" w:hAnsi="Adagio_Slab" w:cs="Arial"/>
          <w:b/>
          <w:bCs/>
          <w:color w:val="0033CC"/>
          <w:sz w:val="20"/>
          <w:szCs w:val="20"/>
        </w:rPr>
        <w:t>18</w:t>
      </w:r>
      <w:r w:rsidR="00816B00" w:rsidRPr="00AF6AC4">
        <w:rPr>
          <w:rFonts w:ascii="Adagio_Slab" w:hAnsi="Adagio_Slab" w:cs="Arial"/>
          <w:b/>
          <w:bCs/>
          <w:color w:val="0033CC"/>
          <w:sz w:val="20"/>
          <w:szCs w:val="20"/>
        </w:rPr>
        <w:t>.2021.</w:t>
      </w:r>
    </w:p>
    <w:p w14:paraId="0FCC9F1C"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3800A3C7"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0B97E263"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5BD11DD5" w14:textId="77777777" w:rsidR="00782F69" w:rsidRPr="00AF6AC4" w:rsidRDefault="00782F69" w:rsidP="008973FF">
      <w:pPr>
        <w:spacing w:line="360" w:lineRule="auto"/>
        <w:jc w:val="both"/>
        <w:rPr>
          <w:rFonts w:ascii="Adagio_Slab" w:hAnsi="Adagio_Slab" w:cs="Arial"/>
          <w:sz w:val="20"/>
          <w:szCs w:val="20"/>
        </w:rPr>
      </w:pPr>
    </w:p>
    <w:p w14:paraId="78D508BF" w14:textId="084BE6A0" w:rsidR="00CC7AE5" w:rsidRPr="00AF6AC4" w:rsidRDefault="00CC7AE5" w:rsidP="008973FF">
      <w:pPr>
        <w:spacing w:line="360" w:lineRule="auto"/>
        <w:jc w:val="both"/>
        <w:rPr>
          <w:rFonts w:ascii="Adagio_Slab" w:hAnsi="Adagio_Slab" w:cs="Arial"/>
          <w:b/>
          <w:sz w:val="20"/>
          <w:szCs w:val="20"/>
        </w:rPr>
      </w:pPr>
      <w:r w:rsidRPr="00AF6AC4">
        <w:rPr>
          <w:rFonts w:ascii="Adagio_Slab" w:hAnsi="Adagio_Slab" w:cs="Arial"/>
          <w:b/>
          <w:bCs/>
          <w:sz w:val="20"/>
          <w:szCs w:val="20"/>
        </w:rPr>
        <w:t>oświadczam</w:t>
      </w:r>
      <w:r w:rsidR="00782F69" w:rsidRPr="00AF6AC4">
        <w:rPr>
          <w:rFonts w:ascii="Adagio_Slab" w:hAnsi="Adagio_Slab" w:cs="Arial"/>
          <w:b/>
          <w:bCs/>
          <w:sz w:val="20"/>
          <w:szCs w:val="20"/>
        </w:rPr>
        <w:t>y</w:t>
      </w:r>
      <w:r w:rsidRPr="00AF6AC4">
        <w:rPr>
          <w:rFonts w:ascii="Adagio_Slab" w:hAnsi="Adagio_Slab" w:cs="Arial"/>
          <w:sz w:val="20"/>
          <w:szCs w:val="20"/>
        </w:rPr>
        <w:t>, co następuje</w:t>
      </w:r>
      <w:r w:rsidR="009C2110" w:rsidRPr="00AF6AC4">
        <w:rPr>
          <w:rFonts w:ascii="Adagio_Slab" w:hAnsi="Adagio_Slab" w:cs="Arial"/>
          <w:sz w:val="20"/>
          <w:szCs w:val="20"/>
        </w:rPr>
        <w:t>*</w:t>
      </w:r>
      <w:r w:rsidRPr="00AF6AC4">
        <w:rPr>
          <w:rFonts w:ascii="Adagio_Slab" w:hAnsi="Adagio_Slab" w:cs="Arial"/>
          <w:sz w:val="20"/>
          <w:szCs w:val="20"/>
        </w:rPr>
        <w:t>:</w:t>
      </w:r>
    </w:p>
    <w:p w14:paraId="1FBD85B8" w14:textId="09471DB9"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żadnej grupy kapitałowej</w:t>
      </w:r>
      <w:r w:rsidR="009C2110" w:rsidRPr="00AF6AC4">
        <w:rPr>
          <w:rFonts w:ascii="Adagio_Slab" w:hAnsi="Adagio_Slab" w:cs="Arial"/>
          <w:sz w:val="20"/>
          <w:szCs w:val="20"/>
        </w:rPr>
        <w:t>**</w:t>
      </w:r>
    </w:p>
    <w:p w14:paraId="44BFA0E9" w14:textId="62DB463D"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tej samej grupy kapitałowej</w:t>
      </w:r>
      <w:r w:rsidR="009C2110" w:rsidRPr="00AF6AC4">
        <w:rPr>
          <w:rFonts w:ascii="Adagio_Slab" w:hAnsi="Adagio_Slab" w:cs="Arial"/>
          <w:sz w:val="20"/>
          <w:szCs w:val="20"/>
        </w:rPr>
        <w:t>**</w:t>
      </w:r>
      <w:r w:rsidRPr="00AF6AC4">
        <w:rPr>
          <w:rFonts w:ascii="Adagio_Slab" w:hAnsi="Adagio_Slab" w:cs="Arial"/>
          <w:sz w:val="20"/>
          <w:szCs w:val="20"/>
        </w:rPr>
        <w:t xml:space="preserve"> z wykonawcami, którzy złożyli oferty</w:t>
      </w:r>
      <w:r w:rsidR="009C2110" w:rsidRPr="00AF6AC4">
        <w:rPr>
          <w:rFonts w:ascii="Adagio_Slab" w:hAnsi="Adagio_Slab" w:cs="Arial"/>
          <w:sz w:val="20"/>
          <w:szCs w:val="20"/>
        </w:rPr>
        <w:t xml:space="preserve"> w postępowaniu</w:t>
      </w:r>
      <w:r w:rsidRPr="00AF6AC4">
        <w:rPr>
          <w:rFonts w:ascii="Adagio_Slab" w:hAnsi="Adagio_Slab" w:cs="Arial"/>
          <w:sz w:val="20"/>
          <w:szCs w:val="20"/>
        </w:rPr>
        <w:t xml:space="preserve"> </w:t>
      </w:r>
    </w:p>
    <w:p w14:paraId="068CE5E9" w14:textId="37483267"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należymy wraz z wykonawcą, który złożył ofertę – dane wykonawcy:  ___________________________________________________ do tej samej grupy kapitałowej</w:t>
      </w:r>
      <w:r w:rsidR="009C2110" w:rsidRPr="00AF6AC4">
        <w:rPr>
          <w:rFonts w:ascii="Adagio_Slab" w:hAnsi="Adagio_Slab" w:cs="Arial"/>
          <w:sz w:val="20"/>
          <w:szCs w:val="20"/>
        </w:rPr>
        <w:t>**.</w:t>
      </w:r>
    </w:p>
    <w:p w14:paraId="665CD842" w14:textId="67C263F8" w:rsidR="00CC7AE5" w:rsidRPr="00AF6AC4" w:rsidRDefault="00CC7AE5" w:rsidP="00CC7AE5">
      <w:pPr>
        <w:spacing w:line="360" w:lineRule="auto"/>
        <w:ind w:left="370"/>
        <w:jc w:val="both"/>
        <w:rPr>
          <w:rFonts w:ascii="Adagio_Slab" w:hAnsi="Adagio_Slab" w:cs="Arial"/>
          <w:sz w:val="20"/>
          <w:szCs w:val="20"/>
        </w:rPr>
      </w:pPr>
      <w:r w:rsidRPr="00AF6AC4">
        <w:rPr>
          <w:rFonts w:ascii="Adagio_Slab" w:hAnsi="Adagio_Slab" w:cs="Arial"/>
          <w:sz w:val="20"/>
          <w:szCs w:val="20"/>
        </w:rPr>
        <w:t xml:space="preserve">Nie podlegamy jednak wykluczeniu w trybie art. </w:t>
      </w:r>
      <w:r w:rsidR="009C2110" w:rsidRPr="00AF6AC4">
        <w:rPr>
          <w:rFonts w:ascii="Adagio_Slab" w:hAnsi="Adagio_Slab" w:cs="Arial"/>
          <w:sz w:val="20"/>
          <w:szCs w:val="20"/>
        </w:rPr>
        <w:t>108</w:t>
      </w:r>
      <w:r w:rsidRPr="00AF6AC4">
        <w:rPr>
          <w:rFonts w:ascii="Adagio_Slab" w:hAnsi="Adagio_Slab" w:cs="Arial"/>
          <w:sz w:val="20"/>
          <w:szCs w:val="20"/>
        </w:rPr>
        <w:t xml:space="preserve"> ust 1 pkt </w:t>
      </w:r>
      <w:r w:rsidR="009C2110" w:rsidRPr="00AF6AC4">
        <w:rPr>
          <w:rFonts w:ascii="Adagio_Slab" w:hAnsi="Adagio_Slab" w:cs="Arial"/>
          <w:sz w:val="20"/>
          <w:szCs w:val="20"/>
        </w:rPr>
        <w:t>5</w:t>
      </w:r>
      <w:r w:rsidRPr="00AF6AC4">
        <w:rPr>
          <w:rFonts w:ascii="Adagio_Slab" w:hAnsi="Adagio_Slab" w:cs="Arial"/>
          <w:sz w:val="20"/>
          <w:szCs w:val="20"/>
        </w:rPr>
        <w:t xml:space="preserve"> ustawy </w:t>
      </w:r>
      <w:proofErr w:type="spellStart"/>
      <w:r w:rsidRPr="00AF6AC4">
        <w:rPr>
          <w:rFonts w:ascii="Adagio_Slab" w:hAnsi="Adagio_Slab" w:cs="Arial"/>
          <w:sz w:val="20"/>
          <w:szCs w:val="20"/>
        </w:rPr>
        <w:t>Pzp</w:t>
      </w:r>
      <w:proofErr w:type="spellEnd"/>
      <w:r w:rsidRPr="00AF6AC4">
        <w:rPr>
          <w:rFonts w:ascii="Adagio_Slab" w:hAnsi="Adagio_Slab" w:cs="Arial"/>
          <w:sz w:val="20"/>
          <w:szCs w:val="20"/>
        </w:rPr>
        <w:t xml:space="preserve">. ponieważ </w:t>
      </w:r>
      <w:r w:rsidR="009C2110" w:rsidRPr="00AF6AC4">
        <w:rPr>
          <w:rFonts w:ascii="Adagio_Slab" w:hAnsi="Adagio_Slab" w:cs="Arial"/>
          <w:sz w:val="20"/>
          <w:szCs w:val="20"/>
        </w:rPr>
        <w:t>przygotowaliśmy te oferty niezależnie od siebie</w:t>
      </w:r>
      <w:r w:rsidRPr="00AF6AC4">
        <w:rPr>
          <w:rFonts w:ascii="Adagio_Slab" w:hAnsi="Adagio_Slab" w:cs="Arial"/>
          <w:sz w:val="20"/>
          <w:szCs w:val="20"/>
        </w:rPr>
        <w:t xml:space="preserve">, na dowód czego </w:t>
      </w:r>
      <w:r w:rsidR="00A05A2D" w:rsidRPr="00AF6AC4">
        <w:rPr>
          <w:rFonts w:ascii="Adagio_Slab" w:hAnsi="Adagio_Slab" w:cs="Arial"/>
          <w:sz w:val="20"/>
          <w:szCs w:val="20"/>
        </w:rPr>
        <w:t>załączamy stosowne wyjaśnienia.</w:t>
      </w:r>
      <w:r w:rsidRPr="00AF6AC4">
        <w:rPr>
          <w:rFonts w:ascii="Adagio_Slab" w:hAnsi="Adagio_Slab" w:cs="Arial"/>
          <w:sz w:val="20"/>
          <w:szCs w:val="20"/>
        </w:rPr>
        <w:t xml:space="preserve"> </w:t>
      </w:r>
    </w:p>
    <w:p w14:paraId="44BA6400" w14:textId="21FD2D18" w:rsidR="009C2110" w:rsidRPr="00AF6AC4" w:rsidRDefault="009C2110" w:rsidP="00CC7AE5">
      <w:pPr>
        <w:spacing w:line="360" w:lineRule="auto"/>
        <w:jc w:val="both"/>
        <w:rPr>
          <w:rFonts w:ascii="Adagio_Slab" w:hAnsi="Adagio_Slab" w:cs="Arial"/>
          <w:sz w:val="20"/>
          <w:szCs w:val="20"/>
        </w:rPr>
      </w:pPr>
    </w:p>
    <w:p w14:paraId="08B7B5AF" w14:textId="77777777" w:rsidR="009C2110" w:rsidRPr="00AF6AC4" w:rsidRDefault="009C2110" w:rsidP="00CC7AE5">
      <w:pPr>
        <w:spacing w:line="360" w:lineRule="auto"/>
        <w:jc w:val="both"/>
        <w:rPr>
          <w:rFonts w:ascii="Adagio_Slab" w:hAnsi="Adagio_Slab" w:cs="Arial"/>
          <w:sz w:val="20"/>
          <w:szCs w:val="20"/>
        </w:rPr>
      </w:pPr>
    </w:p>
    <w:p w14:paraId="0388564F" w14:textId="23035A84" w:rsidR="009C2110" w:rsidRPr="00AF6AC4" w:rsidRDefault="009C2110" w:rsidP="009C2110">
      <w:pPr>
        <w:spacing w:line="360" w:lineRule="auto"/>
        <w:jc w:val="both"/>
        <w:rPr>
          <w:rFonts w:ascii="Adagio_Slab" w:hAnsi="Adagio_Slab" w:cs="Arial"/>
          <w:sz w:val="20"/>
          <w:szCs w:val="20"/>
        </w:rPr>
      </w:pPr>
      <w:r w:rsidRPr="00AF6AC4">
        <w:rPr>
          <w:rFonts w:ascii="Adagio_Slab" w:hAnsi="Adagio_Slab" w:cs="Arial"/>
          <w:sz w:val="20"/>
          <w:szCs w:val="20"/>
        </w:rPr>
        <w:t>* zaznaczyć właściwe</w:t>
      </w:r>
    </w:p>
    <w:p w14:paraId="12E15A29" w14:textId="43325FB3" w:rsidR="00CC7AE5" w:rsidRPr="00AF6AC4" w:rsidRDefault="009C2110" w:rsidP="00CC7AE5">
      <w:pPr>
        <w:spacing w:line="360" w:lineRule="auto"/>
        <w:jc w:val="both"/>
        <w:rPr>
          <w:rFonts w:ascii="Adagio_Slab" w:hAnsi="Adagio_Slab" w:cs="Arial"/>
          <w:sz w:val="20"/>
          <w:szCs w:val="20"/>
        </w:rPr>
      </w:pPr>
      <w:r w:rsidRPr="00AF6AC4">
        <w:rPr>
          <w:rFonts w:ascii="Adagio_Slab" w:hAnsi="Adagio_Slab" w:cs="Arial"/>
          <w:sz w:val="20"/>
          <w:szCs w:val="20"/>
        </w:rPr>
        <w:t>** pojęcie grupy kapitałowej w rozumieniu ustawy z dnia 16 lutego 2007 r. o ochronie konkurencji i konsumentów (Dz. U. z 2015 r. poz. 184, 1618 i 1634)*</w:t>
      </w:r>
    </w:p>
    <w:p w14:paraId="14B8B7F2" w14:textId="505F5185" w:rsidR="00CC7AE5" w:rsidRPr="00AF6AC4" w:rsidRDefault="00CC7AE5" w:rsidP="00CC7AE5">
      <w:pPr>
        <w:spacing w:line="360" w:lineRule="auto"/>
        <w:ind w:firstLine="708"/>
        <w:jc w:val="both"/>
        <w:rPr>
          <w:rFonts w:ascii="Adagio_Slab" w:hAnsi="Adagio_Slab" w:cs="Arial"/>
          <w:sz w:val="20"/>
          <w:szCs w:val="20"/>
        </w:rPr>
      </w:pPr>
    </w:p>
    <w:p w14:paraId="0D758307" w14:textId="77777777" w:rsidR="00CC7AE5" w:rsidRPr="00AF6AC4" w:rsidRDefault="00CC7AE5" w:rsidP="00CC7AE5">
      <w:pPr>
        <w:spacing w:line="360" w:lineRule="auto"/>
        <w:jc w:val="both"/>
        <w:rPr>
          <w:rFonts w:ascii="Adagio_Slab" w:hAnsi="Adagio_Slab" w:cs="Arial"/>
          <w:sz w:val="20"/>
          <w:szCs w:val="20"/>
        </w:rPr>
      </w:pPr>
    </w:p>
    <w:p w14:paraId="70305B49" w14:textId="77777777" w:rsidR="000540C5" w:rsidRPr="00AF6AC4" w:rsidRDefault="000540C5" w:rsidP="000540C5">
      <w:pPr>
        <w:pStyle w:val="Zwykytekst1"/>
        <w:spacing w:before="120"/>
        <w:jc w:val="both"/>
        <w:rPr>
          <w:rFonts w:ascii="Adagio_Slab" w:hAnsi="Adagio_Slab" w:cs="Arial"/>
          <w:color w:val="000000"/>
          <w:sz w:val="16"/>
          <w:szCs w:val="16"/>
        </w:rPr>
      </w:pPr>
    </w:p>
    <w:p w14:paraId="0A2B051F" w14:textId="77777777" w:rsidR="00835D08" w:rsidRPr="00AF6AC4" w:rsidRDefault="00835D08" w:rsidP="00796D11">
      <w:pPr>
        <w:pStyle w:val="Zwykytekst3"/>
        <w:spacing w:before="120"/>
        <w:rPr>
          <w:rFonts w:ascii="Adagio_Slab" w:hAnsi="Adagio_Slab" w:cs="Arial"/>
        </w:rPr>
      </w:pPr>
    </w:p>
    <w:p w14:paraId="2F7024A5" w14:textId="77777777" w:rsidR="005F11AB" w:rsidRPr="00AF6AC4" w:rsidRDefault="005F11AB" w:rsidP="00796D11">
      <w:pPr>
        <w:pStyle w:val="Zwykytekst3"/>
        <w:spacing w:before="120"/>
        <w:rPr>
          <w:rFonts w:ascii="Adagio_Slab" w:hAnsi="Adagio_Slab" w:cs="Arial"/>
        </w:rPr>
      </w:pPr>
    </w:p>
    <w:p w14:paraId="7C3A921F" w14:textId="77777777" w:rsidR="005F11AB" w:rsidRPr="00AF6AC4" w:rsidRDefault="005F11AB" w:rsidP="00796D11">
      <w:pPr>
        <w:pStyle w:val="Zwykytekst3"/>
        <w:spacing w:before="120"/>
        <w:rPr>
          <w:rFonts w:ascii="Adagio_Slab" w:hAnsi="Adagio_Slab" w:cs="Arial"/>
        </w:rPr>
      </w:pPr>
    </w:p>
    <w:p w14:paraId="6E04BAB3" w14:textId="77777777" w:rsidR="004B6CCD" w:rsidRPr="00AF6AC4" w:rsidRDefault="004B6CCD" w:rsidP="00796D11">
      <w:pPr>
        <w:pStyle w:val="Zwykytekst3"/>
        <w:spacing w:before="120"/>
        <w:rPr>
          <w:rFonts w:ascii="Adagio_Slab" w:hAnsi="Adagio_Slab" w:cs="Arial"/>
        </w:rPr>
      </w:pPr>
    </w:p>
    <w:p w14:paraId="467B6694" w14:textId="77777777" w:rsidR="004B6CCD" w:rsidRPr="00AF6AC4" w:rsidRDefault="004B6CCD" w:rsidP="00796D11">
      <w:pPr>
        <w:pStyle w:val="Zwykytekst3"/>
        <w:spacing w:before="120"/>
        <w:rPr>
          <w:rFonts w:ascii="Adagio_Slab" w:hAnsi="Adagio_Slab" w:cs="Arial"/>
        </w:rPr>
      </w:pPr>
    </w:p>
    <w:p w14:paraId="071B17DB" w14:textId="77777777" w:rsidR="00967E9C" w:rsidRPr="00AF6AC4" w:rsidRDefault="00967E9C" w:rsidP="00796D11">
      <w:pPr>
        <w:pStyle w:val="Zwykytekst3"/>
        <w:spacing w:before="120"/>
        <w:rPr>
          <w:rFonts w:ascii="Adagio_Slab" w:hAnsi="Adagio_Slab" w:cs="Arial"/>
        </w:rPr>
      </w:pPr>
    </w:p>
    <w:p w14:paraId="356EE91A" w14:textId="77777777" w:rsidR="00112D89" w:rsidRPr="00AF6AC4" w:rsidRDefault="00112D89" w:rsidP="00796D11">
      <w:pPr>
        <w:pStyle w:val="Zwykytekst3"/>
        <w:spacing w:before="120"/>
        <w:rPr>
          <w:rFonts w:ascii="Adagio_Slab" w:hAnsi="Adagio_Slab" w:cs="Arial"/>
        </w:rPr>
      </w:pPr>
    </w:p>
    <w:p w14:paraId="7AF15B4A" w14:textId="77777777" w:rsidR="00560322" w:rsidRPr="00AF6AC4" w:rsidRDefault="00560322" w:rsidP="004B6CCD">
      <w:pPr>
        <w:pStyle w:val="Zwykytekst3"/>
        <w:spacing w:before="120"/>
        <w:jc w:val="center"/>
        <w:rPr>
          <w:rFonts w:ascii="Adagio_Slab" w:hAnsi="Adagio_Slab" w:cs="Arial"/>
          <w:b/>
          <w:bCs/>
        </w:rPr>
      </w:pPr>
    </w:p>
    <w:p w14:paraId="184825B7" w14:textId="77777777" w:rsidR="00560322" w:rsidRPr="00AF6AC4" w:rsidRDefault="00560322" w:rsidP="004B6CCD">
      <w:pPr>
        <w:pStyle w:val="Zwykytekst3"/>
        <w:spacing w:before="120"/>
        <w:jc w:val="center"/>
        <w:rPr>
          <w:rFonts w:ascii="Adagio_Slab" w:hAnsi="Adagio_Slab" w:cs="Arial"/>
          <w:b/>
          <w:bCs/>
        </w:rPr>
      </w:pPr>
    </w:p>
    <w:p w14:paraId="22DB8C76" w14:textId="77777777" w:rsidR="00560322" w:rsidRPr="00AF6AC4" w:rsidRDefault="00560322" w:rsidP="004B6CCD">
      <w:pPr>
        <w:pStyle w:val="Zwykytekst3"/>
        <w:spacing w:before="120"/>
        <w:jc w:val="center"/>
        <w:rPr>
          <w:rFonts w:ascii="Adagio_Slab" w:hAnsi="Adagio_Slab" w:cs="Arial"/>
          <w:b/>
          <w:bCs/>
        </w:rPr>
      </w:pPr>
    </w:p>
    <w:p w14:paraId="5BA8606F" w14:textId="77777777" w:rsidR="00560322" w:rsidRPr="00AF6AC4" w:rsidRDefault="00560322" w:rsidP="004B6CCD">
      <w:pPr>
        <w:pStyle w:val="Zwykytekst3"/>
        <w:spacing w:before="120"/>
        <w:jc w:val="center"/>
        <w:rPr>
          <w:rFonts w:ascii="Adagio_Slab" w:hAnsi="Adagio_Slab" w:cs="Arial"/>
          <w:b/>
          <w:bCs/>
        </w:rPr>
      </w:pPr>
    </w:p>
    <w:p w14:paraId="65886CCC" w14:textId="77777777" w:rsidR="00560322" w:rsidRPr="00AF6AC4" w:rsidRDefault="00560322" w:rsidP="004B6CCD">
      <w:pPr>
        <w:pStyle w:val="Zwykytekst3"/>
        <w:spacing w:before="120"/>
        <w:jc w:val="center"/>
        <w:rPr>
          <w:rFonts w:ascii="Adagio_Slab" w:hAnsi="Adagio_Slab" w:cs="Arial"/>
          <w:b/>
          <w:bCs/>
        </w:rPr>
      </w:pPr>
    </w:p>
    <w:p w14:paraId="3DC2AC38" w14:textId="77777777" w:rsidR="004B6CCD" w:rsidRPr="00AF6AC4" w:rsidRDefault="005F11AB" w:rsidP="004B6CCD">
      <w:pPr>
        <w:pStyle w:val="Zwykytekst3"/>
        <w:spacing w:before="120"/>
        <w:jc w:val="center"/>
        <w:rPr>
          <w:rFonts w:ascii="Adagio_Slab" w:hAnsi="Adagio_Slab" w:cs="Arial"/>
          <w:b/>
          <w:bCs/>
        </w:rPr>
      </w:pPr>
      <w:r w:rsidRPr="00AF6AC4">
        <w:rPr>
          <w:rFonts w:ascii="Adagio_Slab" w:hAnsi="Adagio_Slab" w:cs="Arial"/>
          <w:b/>
          <w:bCs/>
        </w:rPr>
        <w:t>Tom I</w:t>
      </w:r>
      <w:r w:rsidR="004B6CCD" w:rsidRPr="00AF6AC4">
        <w:rPr>
          <w:rFonts w:ascii="Adagio_Slab" w:hAnsi="Adagio_Slab" w:cs="Arial"/>
          <w:b/>
          <w:bCs/>
        </w:rPr>
        <w:t>I</w:t>
      </w:r>
    </w:p>
    <w:p w14:paraId="7055BF93" w14:textId="77777777" w:rsidR="005F11AB" w:rsidRPr="00AF6AC4" w:rsidRDefault="004B6CCD" w:rsidP="004B6CCD">
      <w:pPr>
        <w:pStyle w:val="Zwykytekst3"/>
        <w:spacing w:before="120"/>
        <w:jc w:val="center"/>
        <w:rPr>
          <w:rFonts w:ascii="Adagio_Slab" w:hAnsi="Adagio_Slab" w:cs="Arial"/>
          <w:b/>
          <w:bCs/>
        </w:rPr>
      </w:pPr>
      <w:r w:rsidRPr="00AF6AC4">
        <w:rPr>
          <w:rFonts w:ascii="Adagio_Slab" w:hAnsi="Adagio_Slab" w:cs="Arial"/>
          <w:b/>
          <w:bCs/>
        </w:rPr>
        <w:t>ISTOTNE DLA STRON POSTANOWIENIA UMOWY</w:t>
      </w:r>
    </w:p>
    <w:p w14:paraId="24A36570" w14:textId="77777777" w:rsidR="00584805" w:rsidRPr="00AF6AC4" w:rsidRDefault="00584805" w:rsidP="004B6CCD">
      <w:pPr>
        <w:pStyle w:val="Zwykytekst3"/>
        <w:spacing w:before="120"/>
        <w:jc w:val="center"/>
        <w:rPr>
          <w:rFonts w:ascii="Adagio_Slab" w:hAnsi="Adagio_Slab" w:cs="Arial"/>
          <w:bCs/>
        </w:rPr>
      </w:pPr>
      <w:r w:rsidRPr="00AF6AC4">
        <w:rPr>
          <w:rFonts w:ascii="Adagio_Slab" w:hAnsi="Adagio_Slab" w:cs="Arial"/>
          <w:bCs/>
        </w:rPr>
        <w:t>(osobny plik)</w:t>
      </w:r>
    </w:p>
    <w:p w14:paraId="2B77370E" w14:textId="77777777" w:rsidR="00AA7617" w:rsidRPr="00AF6AC4" w:rsidRDefault="00AA7617" w:rsidP="004B6CCD">
      <w:pPr>
        <w:pStyle w:val="Zwykytekst3"/>
        <w:spacing w:before="120"/>
        <w:jc w:val="center"/>
        <w:rPr>
          <w:rFonts w:ascii="Adagio_Slab" w:hAnsi="Adagio_Slab" w:cs="Arial"/>
          <w:b/>
          <w:bCs/>
        </w:rPr>
      </w:pPr>
    </w:p>
    <w:p w14:paraId="1787E4DD" w14:textId="77777777" w:rsidR="00AA7617" w:rsidRPr="00AF6AC4" w:rsidRDefault="00AA7617" w:rsidP="004B6CCD">
      <w:pPr>
        <w:pStyle w:val="Zwykytekst3"/>
        <w:spacing w:before="120"/>
        <w:jc w:val="center"/>
        <w:rPr>
          <w:rFonts w:ascii="Adagio_Slab" w:hAnsi="Adagio_Slab" w:cs="Arial"/>
          <w:b/>
          <w:bCs/>
        </w:rPr>
      </w:pPr>
    </w:p>
    <w:p w14:paraId="53639E6B" w14:textId="77777777" w:rsidR="00AA7617" w:rsidRPr="00AF6AC4" w:rsidRDefault="00AA7617" w:rsidP="004B6CCD">
      <w:pPr>
        <w:pStyle w:val="Zwykytekst3"/>
        <w:spacing w:before="120"/>
        <w:jc w:val="center"/>
        <w:rPr>
          <w:rFonts w:ascii="Adagio_Slab" w:hAnsi="Adagio_Slab" w:cs="Arial"/>
          <w:b/>
          <w:bCs/>
        </w:rPr>
      </w:pPr>
    </w:p>
    <w:p w14:paraId="2FC14830" w14:textId="77777777" w:rsidR="00AA7617" w:rsidRPr="00AF6AC4" w:rsidRDefault="00AA7617" w:rsidP="004B6CCD">
      <w:pPr>
        <w:pStyle w:val="Zwykytekst3"/>
        <w:spacing w:before="120"/>
        <w:jc w:val="center"/>
        <w:rPr>
          <w:rFonts w:ascii="Adagio_Slab" w:hAnsi="Adagio_Slab" w:cs="Arial"/>
          <w:b/>
          <w:bCs/>
        </w:rPr>
      </w:pPr>
    </w:p>
    <w:p w14:paraId="24FB20B2" w14:textId="77777777" w:rsidR="00AA7617" w:rsidRPr="00AF6AC4" w:rsidRDefault="00AA7617" w:rsidP="004B6CCD">
      <w:pPr>
        <w:pStyle w:val="Zwykytekst3"/>
        <w:spacing w:before="120"/>
        <w:jc w:val="center"/>
        <w:rPr>
          <w:rFonts w:ascii="Adagio_Slab" w:hAnsi="Adagio_Slab" w:cs="Arial"/>
          <w:b/>
          <w:bCs/>
        </w:rPr>
      </w:pPr>
    </w:p>
    <w:p w14:paraId="51221C89" w14:textId="77777777" w:rsidR="00AA7617" w:rsidRPr="00AF6AC4" w:rsidRDefault="00AA7617" w:rsidP="004B6CCD">
      <w:pPr>
        <w:pStyle w:val="Zwykytekst3"/>
        <w:spacing w:before="120"/>
        <w:jc w:val="center"/>
        <w:rPr>
          <w:rFonts w:ascii="Adagio_Slab" w:hAnsi="Adagio_Slab" w:cs="Arial"/>
          <w:b/>
          <w:bCs/>
        </w:rPr>
      </w:pPr>
    </w:p>
    <w:p w14:paraId="24ADA5BD" w14:textId="77777777" w:rsidR="00AA7617" w:rsidRPr="00AF6AC4" w:rsidRDefault="00AA7617" w:rsidP="004B6CCD">
      <w:pPr>
        <w:pStyle w:val="Zwykytekst3"/>
        <w:spacing w:before="120"/>
        <w:jc w:val="center"/>
        <w:rPr>
          <w:rFonts w:ascii="Adagio_Slab" w:hAnsi="Adagio_Slab" w:cs="Arial"/>
          <w:b/>
          <w:bCs/>
        </w:rPr>
      </w:pPr>
    </w:p>
    <w:p w14:paraId="34BC01B4" w14:textId="77777777" w:rsidR="00AA7617" w:rsidRPr="00AF6AC4" w:rsidRDefault="00AA7617" w:rsidP="004B6CCD">
      <w:pPr>
        <w:pStyle w:val="Zwykytekst3"/>
        <w:spacing w:before="120"/>
        <w:jc w:val="center"/>
        <w:rPr>
          <w:rFonts w:ascii="Adagio_Slab" w:hAnsi="Adagio_Slab" w:cs="Arial"/>
          <w:b/>
          <w:bCs/>
        </w:rPr>
      </w:pPr>
    </w:p>
    <w:p w14:paraId="2B9A1927" w14:textId="77777777" w:rsidR="00AA7617" w:rsidRPr="00AF6AC4" w:rsidRDefault="00AA7617" w:rsidP="004B6CCD">
      <w:pPr>
        <w:pStyle w:val="Zwykytekst3"/>
        <w:spacing w:before="120"/>
        <w:jc w:val="center"/>
        <w:rPr>
          <w:rFonts w:ascii="Adagio_Slab" w:hAnsi="Adagio_Slab" w:cs="Arial"/>
          <w:b/>
          <w:bCs/>
        </w:rPr>
      </w:pPr>
    </w:p>
    <w:p w14:paraId="51C3C0F0" w14:textId="77777777" w:rsidR="00AA7617" w:rsidRPr="00AF6AC4" w:rsidRDefault="00AA7617" w:rsidP="004B6CCD">
      <w:pPr>
        <w:pStyle w:val="Zwykytekst3"/>
        <w:spacing w:before="120"/>
        <w:jc w:val="center"/>
        <w:rPr>
          <w:rFonts w:ascii="Adagio_Slab" w:hAnsi="Adagio_Slab" w:cs="Arial"/>
          <w:b/>
          <w:bCs/>
        </w:rPr>
      </w:pPr>
    </w:p>
    <w:p w14:paraId="5DCD93DF" w14:textId="77777777" w:rsidR="00AA7617" w:rsidRPr="00AF6AC4" w:rsidRDefault="00AA7617" w:rsidP="004B6CCD">
      <w:pPr>
        <w:pStyle w:val="Zwykytekst3"/>
        <w:spacing w:before="120"/>
        <w:jc w:val="center"/>
        <w:rPr>
          <w:rFonts w:ascii="Adagio_Slab" w:hAnsi="Adagio_Slab" w:cs="Arial"/>
          <w:b/>
          <w:bCs/>
        </w:rPr>
      </w:pPr>
    </w:p>
    <w:p w14:paraId="32AEC64D" w14:textId="77777777" w:rsidR="00AA7617" w:rsidRPr="00AF6AC4" w:rsidRDefault="00AA7617" w:rsidP="004B6CCD">
      <w:pPr>
        <w:pStyle w:val="Zwykytekst3"/>
        <w:spacing w:before="120"/>
        <w:jc w:val="center"/>
        <w:rPr>
          <w:rFonts w:ascii="Adagio_Slab" w:hAnsi="Adagio_Slab" w:cs="Arial"/>
          <w:b/>
          <w:bCs/>
        </w:rPr>
      </w:pPr>
    </w:p>
    <w:p w14:paraId="75FA4E36" w14:textId="77777777" w:rsidR="00AA7617" w:rsidRPr="00AF6AC4" w:rsidRDefault="00AA7617" w:rsidP="004B6CCD">
      <w:pPr>
        <w:pStyle w:val="Zwykytekst3"/>
        <w:spacing w:before="120"/>
        <w:jc w:val="center"/>
        <w:rPr>
          <w:rFonts w:ascii="Adagio_Slab" w:hAnsi="Adagio_Slab" w:cs="Arial"/>
          <w:b/>
          <w:bCs/>
        </w:rPr>
      </w:pPr>
    </w:p>
    <w:p w14:paraId="1E977072" w14:textId="77777777" w:rsidR="00AA7617" w:rsidRPr="00AF6AC4" w:rsidRDefault="00AA7617" w:rsidP="004B6CCD">
      <w:pPr>
        <w:pStyle w:val="Zwykytekst3"/>
        <w:spacing w:before="120"/>
        <w:jc w:val="center"/>
        <w:rPr>
          <w:rFonts w:ascii="Adagio_Slab" w:hAnsi="Adagio_Slab" w:cs="Arial"/>
          <w:b/>
          <w:bCs/>
        </w:rPr>
      </w:pPr>
    </w:p>
    <w:p w14:paraId="32C17E96" w14:textId="77777777" w:rsidR="00AA7617" w:rsidRPr="00AF6AC4" w:rsidRDefault="00AA7617" w:rsidP="004B6CCD">
      <w:pPr>
        <w:pStyle w:val="Zwykytekst3"/>
        <w:spacing w:before="120"/>
        <w:jc w:val="center"/>
        <w:rPr>
          <w:rFonts w:ascii="Adagio_Slab" w:hAnsi="Adagio_Slab" w:cs="Arial"/>
          <w:b/>
          <w:bCs/>
        </w:rPr>
      </w:pPr>
    </w:p>
    <w:p w14:paraId="44220AAC" w14:textId="77777777" w:rsidR="00AA7617" w:rsidRPr="00AF6AC4" w:rsidRDefault="00AA7617" w:rsidP="004B6CCD">
      <w:pPr>
        <w:pStyle w:val="Zwykytekst3"/>
        <w:spacing w:before="120"/>
        <w:jc w:val="center"/>
        <w:rPr>
          <w:rFonts w:ascii="Adagio_Slab" w:hAnsi="Adagio_Slab" w:cs="Arial"/>
          <w:b/>
          <w:bCs/>
        </w:rPr>
      </w:pPr>
    </w:p>
    <w:p w14:paraId="69003B94" w14:textId="77777777" w:rsidR="00AA7617" w:rsidRPr="00AF6AC4" w:rsidRDefault="00AA7617" w:rsidP="004B6CCD">
      <w:pPr>
        <w:pStyle w:val="Zwykytekst3"/>
        <w:spacing w:before="120"/>
        <w:jc w:val="center"/>
        <w:rPr>
          <w:rFonts w:ascii="Adagio_Slab" w:hAnsi="Adagio_Slab" w:cs="Arial"/>
          <w:b/>
          <w:bCs/>
        </w:rPr>
      </w:pPr>
    </w:p>
    <w:p w14:paraId="48FA8777" w14:textId="77777777" w:rsidR="00AA7617" w:rsidRPr="00AF6AC4" w:rsidRDefault="00AA7617" w:rsidP="004B6CCD">
      <w:pPr>
        <w:pStyle w:val="Zwykytekst3"/>
        <w:spacing w:before="120"/>
        <w:jc w:val="center"/>
        <w:rPr>
          <w:rFonts w:ascii="Adagio_Slab" w:hAnsi="Adagio_Slab" w:cs="Arial"/>
          <w:b/>
          <w:bCs/>
        </w:rPr>
      </w:pPr>
    </w:p>
    <w:p w14:paraId="4E2BACE2" w14:textId="77777777" w:rsidR="00AA7617" w:rsidRPr="00AF6AC4" w:rsidRDefault="00AA7617" w:rsidP="004B6CCD">
      <w:pPr>
        <w:pStyle w:val="Zwykytekst3"/>
        <w:spacing w:before="120"/>
        <w:jc w:val="center"/>
        <w:rPr>
          <w:rFonts w:ascii="Adagio_Slab" w:hAnsi="Adagio_Slab" w:cs="Arial"/>
          <w:b/>
          <w:bCs/>
        </w:rPr>
      </w:pPr>
    </w:p>
    <w:p w14:paraId="7C942CF8" w14:textId="77777777" w:rsidR="00AA7617" w:rsidRPr="00AF6AC4" w:rsidRDefault="00AA7617" w:rsidP="004B6CCD">
      <w:pPr>
        <w:pStyle w:val="Zwykytekst3"/>
        <w:spacing w:before="120"/>
        <w:jc w:val="center"/>
        <w:rPr>
          <w:rFonts w:ascii="Adagio_Slab" w:hAnsi="Adagio_Slab" w:cs="Arial"/>
          <w:b/>
          <w:bCs/>
        </w:rPr>
      </w:pPr>
    </w:p>
    <w:p w14:paraId="5B8E2240" w14:textId="77777777" w:rsidR="00AA7617" w:rsidRPr="00AF6AC4" w:rsidRDefault="00AA7617" w:rsidP="004B6CCD">
      <w:pPr>
        <w:pStyle w:val="Zwykytekst3"/>
        <w:spacing w:before="120"/>
        <w:jc w:val="center"/>
        <w:rPr>
          <w:rFonts w:ascii="Adagio_Slab" w:hAnsi="Adagio_Slab" w:cs="Arial"/>
          <w:b/>
          <w:bCs/>
        </w:rPr>
      </w:pPr>
    </w:p>
    <w:p w14:paraId="76C4CA56" w14:textId="77777777" w:rsidR="00AA7617" w:rsidRPr="00AF6AC4" w:rsidRDefault="00AA7617" w:rsidP="004B6CCD">
      <w:pPr>
        <w:pStyle w:val="Zwykytekst3"/>
        <w:spacing w:before="120"/>
        <w:jc w:val="center"/>
        <w:rPr>
          <w:rFonts w:ascii="Adagio_Slab" w:hAnsi="Adagio_Slab" w:cs="Arial"/>
          <w:b/>
          <w:bCs/>
        </w:rPr>
      </w:pPr>
    </w:p>
    <w:p w14:paraId="76934451" w14:textId="77777777" w:rsidR="00AA7617" w:rsidRPr="00AF6AC4" w:rsidRDefault="00AA7617" w:rsidP="004B6CCD">
      <w:pPr>
        <w:pStyle w:val="Zwykytekst3"/>
        <w:spacing w:before="120"/>
        <w:jc w:val="center"/>
        <w:rPr>
          <w:rFonts w:ascii="Adagio_Slab" w:hAnsi="Adagio_Slab" w:cs="Arial"/>
          <w:b/>
          <w:bCs/>
        </w:rPr>
      </w:pPr>
    </w:p>
    <w:p w14:paraId="0AB0DA08" w14:textId="77777777" w:rsidR="00AA7617" w:rsidRPr="00AF6AC4" w:rsidRDefault="00AA7617" w:rsidP="004B6CCD">
      <w:pPr>
        <w:pStyle w:val="Zwykytekst3"/>
        <w:spacing w:before="120"/>
        <w:jc w:val="center"/>
        <w:rPr>
          <w:rFonts w:ascii="Adagio_Slab" w:hAnsi="Adagio_Slab" w:cs="Arial"/>
          <w:b/>
          <w:bCs/>
        </w:rPr>
      </w:pPr>
    </w:p>
    <w:p w14:paraId="3DA90919" w14:textId="77777777" w:rsidR="00AA7617" w:rsidRPr="00AF6AC4" w:rsidRDefault="00AA7617" w:rsidP="004B6CCD">
      <w:pPr>
        <w:pStyle w:val="Zwykytekst3"/>
        <w:spacing w:before="120"/>
        <w:jc w:val="center"/>
        <w:rPr>
          <w:rFonts w:ascii="Adagio_Slab" w:hAnsi="Adagio_Slab" w:cs="Arial"/>
          <w:b/>
          <w:bCs/>
        </w:rPr>
      </w:pPr>
    </w:p>
    <w:p w14:paraId="18CED3A9" w14:textId="77777777" w:rsidR="00AA7617" w:rsidRPr="00AF6AC4" w:rsidRDefault="00AA7617" w:rsidP="004B6CCD">
      <w:pPr>
        <w:pStyle w:val="Zwykytekst3"/>
        <w:spacing w:before="120"/>
        <w:jc w:val="center"/>
        <w:rPr>
          <w:rFonts w:ascii="Adagio_Slab" w:hAnsi="Adagio_Slab" w:cs="Arial"/>
          <w:b/>
          <w:bCs/>
        </w:rPr>
      </w:pPr>
    </w:p>
    <w:p w14:paraId="519AAA20" w14:textId="77777777" w:rsidR="00AA7617" w:rsidRPr="00AF6AC4" w:rsidRDefault="00AA7617" w:rsidP="004B6CCD">
      <w:pPr>
        <w:pStyle w:val="Zwykytekst3"/>
        <w:spacing w:before="120"/>
        <w:jc w:val="center"/>
        <w:rPr>
          <w:rFonts w:ascii="Adagio_Slab" w:hAnsi="Adagio_Slab" w:cs="Arial"/>
          <w:b/>
          <w:bCs/>
        </w:rPr>
      </w:pPr>
    </w:p>
    <w:p w14:paraId="357D5C27" w14:textId="77777777" w:rsidR="00AA7617" w:rsidRPr="00AF6AC4" w:rsidRDefault="00AA7617" w:rsidP="004B6CCD">
      <w:pPr>
        <w:pStyle w:val="Zwykytekst3"/>
        <w:spacing w:before="120"/>
        <w:jc w:val="center"/>
        <w:rPr>
          <w:rFonts w:ascii="Adagio_Slab" w:hAnsi="Adagio_Slab" w:cs="Arial"/>
          <w:b/>
          <w:bCs/>
        </w:rPr>
      </w:pPr>
    </w:p>
    <w:p w14:paraId="2545056F" w14:textId="77777777" w:rsidR="00AA7617" w:rsidRPr="00AF6AC4" w:rsidRDefault="00AA7617" w:rsidP="00AA7617">
      <w:pPr>
        <w:pStyle w:val="Zwykytekst3"/>
        <w:spacing w:before="120"/>
        <w:jc w:val="center"/>
        <w:rPr>
          <w:rFonts w:ascii="Adagio_Slab" w:hAnsi="Adagio_Slab" w:cs="Arial"/>
          <w:b/>
          <w:bCs/>
        </w:rPr>
      </w:pPr>
    </w:p>
    <w:p w14:paraId="63EE2ED1" w14:textId="77777777" w:rsidR="00AA7617" w:rsidRPr="00AF6AC4" w:rsidRDefault="00AA7617" w:rsidP="00AA7617">
      <w:pPr>
        <w:pStyle w:val="Zwykytekst3"/>
        <w:spacing w:before="120"/>
        <w:jc w:val="center"/>
        <w:rPr>
          <w:rFonts w:ascii="Adagio_Slab" w:hAnsi="Adagio_Slab" w:cs="Arial"/>
          <w:b/>
          <w:bCs/>
        </w:rPr>
      </w:pPr>
    </w:p>
    <w:p w14:paraId="4386EA4F" w14:textId="77777777" w:rsidR="00AA7617" w:rsidRPr="00AF6AC4" w:rsidRDefault="00AA7617" w:rsidP="00AA7617">
      <w:pPr>
        <w:pStyle w:val="Zwykytekst3"/>
        <w:spacing w:before="120"/>
        <w:jc w:val="center"/>
        <w:rPr>
          <w:rFonts w:ascii="Adagio_Slab" w:hAnsi="Adagio_Slab" w:cs="Arial"/>
          <w:b/>
          <w:bCs/>
        </w:rPr>
      </w:pPr>
    </w:p>
    <w:p w14:paraId="29D79F22" w14:textId="77777777" w:rsidR="00AA7617" w:rsidRPr="00AF6AC4" w:rsidRDefault="00AA7617" w:rsidP="00AA7617">
      <w:pPr>
        <w:pStyle w:val="Zwykytekst3"/>
        <w:spacing w:before="120"/>
        <w:jc w:val="center"/>
        <w:rPr>
          <w:rFonts w:ascii="Adagio_Slab" w:hAnsi="Adagio_Slab" w:cs="Arial"/>
          <w:b/>
          <w:bCs/>
        </w:rPr>
      </w:pPr>
    </w:p>
    <w:p w14:paraId="5000AB4D" w14:textId="77777777" w:rsidR="00AA7617" w:rsidRPr="00AF6AC4" w:rsidRDefault="00AA7617" w:rsidP="00AA7617">
      <w:pPr>
        <w:pStyle w:val="Zwykytekst3"/>
        <w:spacing w:before="120"/>
        <w:jc w:val="center"/>
        <w:rPr>
          <w:rFonts w:ascii="Adagio_Slab" w:hAnsi="Adagio_Slab" w:cs="Arial"/>
          <w:b/>
          <w:bCs/>
        </w:rPr>
      </w:pPr>
    </w:p>
    <w:p w14:paraId="44B87B8B" w14:textId="77777777" w:rsidR="00AA7617" w:rsidRPr="00AF6AC4" w:rsidRDefault="00AA7617" w:rsidP="00AA7617">
      <w:pPr>
        <w:pStyle w:val="Zwykytekst3"/>
        <w:spacing w:before="120"/>
        <w:jc w:val="center"/>
        <w:rPr>
          <w:rFonts w:ascii="Adagio_Slab" w:hAnsi="Adagio_Slab" w:cs="Arial"/>
          <w:b/>
          <w:bCs/>
        </w:rPr>
      </w:pPr>
    </w:p>
    <w:p w14:paraId="746863C7" w14:textId="77777777" w:rsidR="00AA7617" w:rsidRPr="00AF6AC4" w:rsidRDefault="00AA7617" w:rsidP="00AA7617">
      <w:pPr>
        <w:pStyle w:val="Zwykytekst3"/>
        <w:spacing w:before="120"/>
        <w:jc w:val="center"/>
        <w:rPr>
          <w:rFonts w:ascii="Adagio_Slab" w:hAnsi="Adagio_Slab" w:cs="Arial"/>
          <w:b/>
          <w:bCs/>
        </w:rPr>
      </w:pPr>
    </w:p>
    <w:p w14:paraId="63C8B2CA" w14:textId="77777777" w:rsidR="00AA7617" w:rsidRPr="00AF6AC4" w:rsidRDefault="00AA7617" w:rsidP="00AA7617">
      <w:pPr>
        <w:pStyle w:val="Zwykytekst3"/>
        <w:spacing w:before="120"/>
        <w:jc w:val="center"/>
        <w:rPr>
          <w:rFonts w:ascii="Adagio_Slab" w:hAnsi="Adagio_Slab" w:cs="Arial"/>
          <w:b/>
          <w:bCs/>
        </w:rPr>
      </w:pPr>
    </w:p>
    <w:p w14:paraId="257FE5FF" w14:textId="77777777" w:rsidR="00AA7617" w:rsidRPr="00AF6AC4" w:rsidRDefault="00AA7617" w:rsidP="00AA7617">
      <w:pPr>
        <w:pStyle w:val="Zwykytekst3"/>
        <w:spacing w:before="120"/>
        <w:jc w:val="center"/>
        <w:rPr>
          <w:rFonts w:ascii="Adagio_Slab" w:hAnsi="Adagio_Slab" w:cs="Arial"/>
          <w:b/>
          <w:bCs/>
        </w:rPr>
      </w:pPr>
    </w:p>
    <w:p w14:paraId="36A72FB8" w14:textId="77777777" w:rsidR="00AF7EF3" w:rsidRPr="00AF6AC4" w:rsidRDefault="00AF7EF3" w:rsidP="00AA7617">
      <w:pPr>
        <w:pStyle w:val="Zwykytekst3"/>
        <w:spacing w:before="120"/>
        <w:jc w:val="center"/>
        <w:rPr>
          <w:rFonts w:ascii="Adagio_Slab" w:hAnsi="Adagio_Slab" w:cs="Arial"/>
          <w:b/>
          <w:bCs/>
        </w:rPr>
      </w:pPr>
    </w:p>
    <w:p w14:paraId="46DE75A4" w14:textId="77777777" w:rsidR="00AA7617" w:rsidRPr="00AF6AC4" w:rsidRDefault="00AA7617" w:rsidP="00AA7617">
      <w:pPr>
        <w:pStyle w:val="Zwykytekst3"/>
        <w:spacing w:before="120"/>
        <w:jc w:val="center"/>
        <w:rPr>
          <w:rFonts w:ascii="Adagio_Slab" w:hAnsi="Adagio_Slab" w:cs="Arial"/>
          <w:b/>
          <w:bCs/>
        </w:rPr>
      </w:pPr>
      <w:r w:rsidRPr="00AF6AC4">
        <w:rPr>
          <w:rFonts w:ascii="Adagio_Slab" w:hAnsi="Adagio_Slab" w:cs="Arial"/>
          <w:b/>
          <w:bCs/>
        </w:rPr>
        <w:t>Tom III</w:t>
      </w:r>
    </w:p>
    <w:p w14:paraId="5F53FF93" w14:textId="77777777" w:rsidR="00AA7617" w:rsidRPr="00AF6AC4" w:rsidRDefault="00560322" w:rsidP="00AA7617">
      <w:pPr>
        <w:pStyle w:val="Zwykytekst3"/>
        <w:spacing w:before="120"/>
        <w:jc w:val="center"/>
        <w:rPr>
          <w:rFonts w:ascii="Adagio_Slab" w:hAnsi="Adagio_Slab" w:cs="Arial"/>
          <w:b/>
          <w:bCs/>
        </w:rPr>
      </w:pPr>
      <w:r w:rsidRPr="00AF6AC4">
        <w:rPr>
          <w:rFonts w:ascii="Adagio_Slab" w:hAnsi="Adagio_Slab" w:cs="Arial"/>
          <w:b/>
          <w:bCs/>
        </w:rPr>
        <w:t>OPIS PRZEDMIOTU ZAMÓWIENIA</w:t>
      </w:r>
    </w:p>
    <w:p w14:paraId="348092EE" w14:textId="77777777" w:rsidR="00584805" w:rsidRPr="00AF6AC4" w:rsidRDefault="00584805" w:rsidP="00AA7617">
      <w:pPr>
        <w:pStyle w:val="Zwykytekst3"/>
        <w:spacing w:before="120"/>
        <w:jc w:val="center"/>
        <w:rPr>
          <w:rFonts w:ascii="Adagio_Slab" w:hAnsi="Adagio_Slab" w:cs="Arial"/>
        </w:rPr>
      </w:pPr>
      <w:r w:rsidRPr="00AF6AC4">
        <w:rPr>
          <w:rFonts w:ascii="Adagio_Slab" w:hAnsi="Adagio_Slab" w:cs="Arial"/>
          <w:bCs/>
        </w:rPr>
        <w:t>(osobny plik)</w:t>
      </w:r>
    </w:p>
    <w:p w14:paraId="439176D9" w14:textId="77777777" w:rsidR="00AA7617" w:rsidRPr="00AF6AC4" w:rsidRDefault="00AA7617" w:rsidP="004B6CCD">
      <w:pPr>
        <w:pStyle w:val="Zwykytekst3"/>
        <w:spacing w:before="120"/>
        <w:jc w:val="center"/>
        <w:rPr>
          <w:rFonts w:ascii="Adagio_Slab" w:hAnsi="Adagio_Slab" w:cs="Arial"/>
        </w:rPr>
      </w:pPr>
    </w:p>
    <w:p w14:paraId="3E893A20" w14:textId="77777777" w:rsidR="00584805" w:rsidRPr="00AF6AC4" w:rsidRDefault="00584805" w:rsidP="004B6CCD">
      <w:pPr>
        <w:pStyle w:val="Zwykytekst3"/>
        <w:spacing w:before="120"/>
        <w:jc w:val="center"/>
        <w:rPr>
          <w:rFonts w:ascii="Adagio_Slab" w:hAnsi="Adagio_Slab" w:cs="Arial"/>
        </w:rPr>
      </w:pPr>
    </w:p>
    <w:p w14:paraId="3187A88E" w14:textId="77777777" w:rsidR="00584805" w:rsidRPr="00AF6AC4" w:rsidRDefault="00584805" w:rsidP="004B6CCD">
      <w:pPr>
        <w:pStyle w:val="Zwykytekst3"/>
        <w:spacing w:before="120"/>
        <w:jc w:val="center"/>
        <w:rPr>
          <w:rFonts w:ascii="Adagio_Slab" w:hAnsi="Adagio_Slab" w:cs="Arial"/>
        </w:rPr>
      </w:pPr>
    </w:p>
    <w:p w14:paraId="3C5A1BA4" w14:textId="77777777" w:rsidR="00584805" w:rsidRPr="00AF6AC4" w:rsidRDefault="00584805" w:rsidP="004B6CCD">
      <w:pPr>
        <w:pStyle w:val="Zwykytekst3"/>
        <w:spacing w:before="120"/>
        <w:jc w:val="center"/>
        <w:rPr>
          <w:rFonts w:ascii="Adagio_Slab" w:hAnsi="Adagio_Slab" w:cs="Arial"/>
        </w:rPr>
      </w:pPr>
    </w:p>
    <w:p w14:paraId="67E32410" w14:textId="77777777" w:rsidR="00584805" w:rsidRPr="00AF6AC4" w:rsidRDefault="00584805" w:rsidP="004B6CCD">
      <w:pPr>
        <w:pStyle w:val="Zwykytekst3"/>
        <w:spacing w:before="120"/>
        <w:jc w:val="center"/>
        <w:rPr>
          <w:rFonts w:ascii="Adagio_Slab" w:hAnsi="Adagio_Slab" w:cs="Arial"/>
        </w:rPr>
      </w:pPr>
    </w:p>
    <w:p w14:paraId="0FEB7094" w14:textId="77777777" w:rsidR="00584805" w:rsidRPr="00AF6AC4" w:rsidRDefault="00584805" w:rsidP="004B6CCD">
      <w:pPr>
        <w:pStyle w:val="Zwykytekst3"/>
        <w:spacing w:before="120"/>
        <w:jc w:val="center"/>
        <w:rPr>
          <w:rFonts w:ascii="Adagio_Slab" w:hAnsi="Adagio_Slab" w:cs="Arial"/>
        </w:rPr>
      </w:pPr>
    </w:p>
    <w:p w14:paraId="564A8D6B" w14:textId="77777777" w:rsidR="00584805" w:rsidRPr="00AF6AC4" w:rsidRDefault="00584805" w:rsidP="004B6CCD">
      <w:pPr>
        <w:pStyle w:val="Zwykytekst3"/>
        <w:spacing w:before="120"/>
        <w:jc w:val="center"/>
        <w:rPr>
          <w:rFonts w:ascii="Adagio_Slab" w:hAnsi="Adagio_Slab" w:cs="Arial"/>
        </w:rPr>
      </w:pPr>
    </w:p>
    <w:p w14:paraId="05202FCB" w14:textId="77777777" w:rsidR="00584805" w:rsidRPr="00AF6AC4" w:rsidRDefault="00584805" w:rsidP="004B6CCD">
      <w:pPr>
        <w:pStyle w:val="Zwykytekst3"/>
        <w:spacing w:before="120"/>
        <w:jc w:val="center"/>
        <w:rPr>
          <w:rFonts w:ascii="Adagio_Slab" w:hAnsi="Adagio_Slab" w:cs="Arial"/>
        </w:rPr>
      </w:pPr>
    </w:p>
    <w:p w14:paraId="3ED64421" w14:textId="77777777" w:rsidR="00584805" w:rsidRPr="00AF6AC4" w:rsidRDefault="00584805" w:rsidP="004B6CCD">
      <w:pPr>
        <w:pStyle w:val="Zwykytekst3"/>
        <w:spacing w:before="120"/>
        <w:jc w:val="center"/>
        <w:rPr>
          <w:rFonts w:ascii="Adagio_Slab" w:hAnsi="Adagio_Slab" w:cs="Arial"/>
        </w:rPr>
      </w:pPr>
    </w:p>
    <w:p w14:paraId="3D008778" w14:textId="77777777" w:rsidR="00584805" w:rsidRPr="00AF6AC4" w:rsidRDefault="00584805" w:rsidP="004B6CCD">
      <w:pPr>
        <w:pStyle w:val="Zwykytekst3"/>
        <w:spacing w:before="120"/>
        <w:jc w:val="center"/>
        <w:rPr>
          <w:rFonts w:ascii="Adagio_Slab" w:hAnsi="Adagio_Slab" w:cs="Arial"/>
        </w:rPr>
      </w:pPr>
    </w:p>
    <w:p w14:paraId="5859EC7F" w14:textId="77777777" w:rsidR="00584805" w:rsidRPr="00AF6AC4" w:rsidRDefault="00584805" w:rsidP="004B6CCD">
      <w:pPr>
        <w:pStyle w:val="Zwykytekst3"/>
        <w:spacing w:before="120"/>
        <w:jc w:val="center"/>
        <w:rPr>
          <w:rFonts w:ascii="Adagio_Slab" w:hAnsi="Adagio_Slab" w:cs="Arial"/>
        </w:rPr>
      </w:pPr>
    </w:p>
    <w:p w14:paraId="0CD29F2E" w14:textId="77777777" w:rsidR="00584805" w:rsidRPr="00AF6AC4" w:rsidRDefault="00584805" w:rsidP="004B6CCD">
      <w:pPr>
        <w:pStyle w:val="Zwykytekst3"/>
        <w:spacing w:before="120"/>
        <w:jc w:val="center"/>
        <w:rPr>
          <w:rFonts w:ascii="Adagio_Slab" w:hAnsi="Adagio_Slab" w:cs="Arial"/>
        </w:rPr>
      </w:pPr>
    </w:p>
    <w:p w14:paraId="07314F6D" w14:textId="77777777" w:rsidR="00584805" w:rsidRPr="00AF6AC4" w:rsidRDefault="00584805" w:rsidP="004B6CCD">
      <w:pPr>
        <w:pStyle w:val="Zwykytekst3"/>
        <w:spacing w:before="120"/>
        <w:jc w:val="center"/>
        <w:rPr>
          <w:rFonts w:ascii="Adagio_Slab" w:hAnsi="Adagio_Slab" w:cs="Arial"/>
        </w:rPr>
      </w:pPr>
    </w:p>
    <w:p w14:paraId="09C0C66B" w14:textId="77777777" w:rsidR="00584805" w:rsidRPr="00AF6AC4" w:rsidRDefault="00584805" w:rsidP="004B6CCD">
      <w:pPr>
        <w:pStyle w:val="Zwykytekst3"/>
        <w:spacing w:before="120"/>
        <w:jc w:val="center"/>
        <w:rPr>
          <w:rFonts w:ascii="Adagio_Slab" w:hAnsi="Adagio_Slab" w:cs="Arial"/>
        </w:rPr>
      </w:pPr>
    </w:p>
    <w:sectPr w:rsidR="00584805" w:rsidRPr="00AF6AC4" w:rsidSect="005A73B9">
      <w:headerReference w:type="default" r:id="rId10"/>
      <w:footerReference w:type="default" r:id="rId11"/>
      <w:headerReference w:type="first" r:id="rId12"/>
      <w:footerReference w:type="first" r:id="rId13"/>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3EF0" w14:textId="77777777" w:rsidR="00FC5396" w:rsidRDefault="00FC5396" w:rsidP="00BE245A">
      <w:r>
        <w:separator/>
      </w:r>
    </w:p>
  </w:endnote>
  <w:endnote w:type="continuationSeparator" w:id="0">
    <w:p w14:paraId="0966052C" w14:textId="77777777" w:rsidR="00FC5396" w:rsidRDefault="00FC5396"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agio_Slab">
    <w:altName w:val="Arial"/>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8620" w14:textId="77777777" w:rsidR="00E4057A" w:rsidRPr="002045FD" w:rsidRDefault="00E4057A">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Pr="002045FD">
      <w:rPr>
        <w:rStyle w:val="Numerstrony"/>
        <w:rFonts w:ascii="Verdana" w:hAnsi="Verdana" w:cs="Verdana"/>
        <w:noProof/>
      </w:rPr>
      <w:t>8</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BBA" w14:textId="77777777" w:rsidR="00E4057A" w:rsidRDefault="00E4057A">
    <w:pPr>
      <w:pStyle w:val="Stopka"/>
      <w:rPr>
        <w:noProof/>
      </w:rPr>
    </w:pPr>
  </w:p>
  <w:p w14:paraId="010829D8" w14:textId="4374E478" w:rsidR="00E4057A" w:rsidRDefault="004E5300">
    <w:pPr>
      <w:pStyle w:val="Stopka"/>
      <w:rPr>
        <w:noProof/>
      </w:rPr>
    </w:pPr>
    <w:r>
      <w:rPr>
        <w:noProof/>
      </w:rPr>
      <w:drawing>
        <wp:inline distT="0" distB="0" distL="0" distR="0" wp14:anchorId="7F44F915" wp14:editId="422FEBC6">
          <wp:extent cx="6120765" cy="5422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5BB5" w14:textId="77777777" w:rsidR="00FC5396" w:rsidRDefault="00FC5396" w:rsidP="00BE245A">
      <w:r>
        <w:separator/>
      </w:r>
    </w:p>
  </w:footnote>
  <w:footnote w:type="continuationSeparator" w:id="0">
    <w:p w14:paraId="6B1345CD" w14:textId="77777777" w:rsidR="00FC5396" w:rsidRDefault="00FC5396"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C1" w14:textId="67FA5416" w:rsidR="00585B3A" w:rsidRPr="00585B3A" w:rsidRDefault="00585B3A" w:rsidP="00585B3A">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4E5300">
      <w:rPr>
        <w:rFonts w:ascii="Adagio_Slab" w:hAnsi="Adagio_Slab" w:cs="Arial"/>
        <w:b/>
        <w:bCs/>
        <w:color w:val="0033CC"/>
        <w:sz w:val="16"/>
        <w:szCs w:val="16"/>
      </w:rPr>
      <w:t>18.</w:t>
    </w:r>
    <w:r w:rsidRPr="00585B3A">
      <w:rPr>
        <w:rFonts w:ascii="Adagio_Slab" w:hAnsi="Adagio_Slab" w:cs="Arial"/>
        <w:b/>
        <w:bCs/>
        <w:color w:val="0033CC"/>
        <w:sz w:val="16"/>
        <w:szCs w:val="16"/>
      </w:rPr>
      <w:t>2021.</w:t>
    </w:r>
  </w:p>
  <w:p w14:paraId="274FEABA"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6A84" w14:textId="4677B655" w:rsidR="004B042D" w:rsidRDefault="004B042D" w:rsidP="004B042D">
    <w:pPr>
      <w:pStyle w:val="Nagwek"/>
      <w:ind w:left="-567"/>
    </w:pPr>
    <w:r>
      <w:rPr>
        <w:noProof/>
      </w:rPr>
      <w:drawing>
        <wp:inline distT="0" distB="0" distL="0" distR="0" wp14:anchorId="693A1B9B" wp14:editId="4824CA75">
          <wp:extent cx="6895465" cy="1274445"/>
          <wp:effectExtent l="0" t="0" r="63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15:restartNumberingAfterBreak="0">
    <w:nsid w:val="041B20C4"/>
    <w:multiLevelType w:val="hybridMultilevel"/>
    <w:tmpl w:val="8C82D4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6C1D80"/>
    <w:multiLevelType w:val="hybridMultilevel"/>
    <w:tmpl w:val="EADEFB96"/>
    <w:lvl w:ilvl="0" w:tplc="51884C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A191BA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090100D"/>
    <w:multiLevelType w:val="hybridMultilevel"/>
    <w:tmpl w:val="C85C07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5477D1F"/>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25B2507C"/>
    <w:multiLevelType w:val="hybridMultilevel"/>
    <w:tmpl w:val="2B281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3133D"/>
    <w:multiLevelType w:val="hybridMultilevel"/>
    <w:tmpl w:val="6B922A6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29D46C12"/>
    <w:multiLevelType w:val="multilevel"/>
    <w:tmpl w:val="F74A8EEC"/>
    <w:lvl w:ilvl="0">
      <w:start w:val="1"/>
      <w:numFmt w:val="decimal"/>
      <w:lvlText w:val="%1."/>
      <w:lvlJc w:val="left"/>
      <w:pPr>
        <w:ind w:left="453" w:hanging="241"/>
      </w:pPr>
      <w:rPr>
        <w:rFonts w:ascii="Times New Roman" w:eastAsia="Times New Roman" w:hAnsi="Times New Roman" w:cs="Times New Roman" w:hint="default"/>
        <w:spacing w:val="-8"/>
        <w:w w:val="99"/>
        <w:sz w:val="24"/>
        <w:szCs w:val="24"/>
        <w:lang w:val="pl-PL" w:eastAsia="pl-PL" w:bidi="pl-PL"/>
      </w:rPr>
    </w:lvl>
    <w:lvl w:ilvl="1">
      <w:start w:val="1"/>
      <w:numFmt w:val="decimal"/>
      <w:lvlText w:val="%1.%2."/>
      <w:lvlJc w:val="left"/>
      <w:pPr>
        <w:ind w:left="633" w:hanging="362"/>
      </w:pPr>
      <w:rPr>
        <w:rFonts w:ascii="Times New Roman" w:eastAsia="Times New Roman" w:hAnsi="Times New Roman" w:cs="Times New Roman" w:hint="default"/>
        <w:w w:val="100"/>
        <w:sz w:val="24"/>
        <w:szCs w:val="24"/>
        <w:lang w:val="pl-PL" w:eastAsia="pl-PL" w:bidi="pl-PL"/>
      </w:rPr>
    </w:lvl>
    <w:lvl w:ilvl="2">
      <w:numFmt w:val="bullet"/>
      <w:lvlText w:val="•"/>
      <w:lvlJc w:val="left"/>
      <w:pPr>
        <w:ind w:left="1691" w:hanging="362"/>
      </w:pPr>
      <w:rPr>
        <w:rFonts w:hint="default"/>
        <w:lang w:val="pl-PL" w:eastAsia="pl-PL" w:bidi="pl-PL"/>
      </w:rPr>
    </w:lvl>
    <w:lvl w:ilvl="3">
      <w:numFmt w:val="bullet"/>
      <w:lvlText w:val="•"/>
      <w:lvlJc w:val="left"/>
      <w:pPr>
        <w:ind w:left="2743" w:hanging="362"/>
      </w:pPr>
      <w:rPr>
        <w:rFonts w:hint="default"/>
        <w:lang w:val="pl-PL" w:eastAsia="pl-PL" w:bidi="pl-PL"/>
      </w:rPr>
    </w:lvl>
    <w:lvl w:ilvl="4">
      <w:numFmt w:val="bullet"/>
      <w:lvlText w:val="•"/>
      <w:lvlJc w:val="left"/>
      <w:pPr>
        <w:ind w:left="3795" w:hanging="362"/>
      </w:pPr>
      <w:rPr>
        <w:rFonts w:hint="default"/>
        <w:lang w:val="pl-PL" w:eastAsia="pl-PL" w:bidi="pl-PL"/>
      </w:rPr>
    </w:lvl>
    <w:lvl w:ilvl="5">
      <w:numFmt w:val="bullet"/>
      <w:lvlText w:val="•"/>
      <w:lvlJc w:val="left"/>
      <w:pPr>
        <w:ind w:left="4847" w:hanging="362"/>
      </w:pPr>
      <w:rPr>
        <w:rFonts w:hint="default"/>
        <w:lang w:val="pl-PL" w:eastAsia="pl-PL" w:bidi="pl-PL"/>
      </w:rPr>
    </w:lvl>
    <w:lvl w:ilvl="6">
      <w:numFmt w:val="bullet"/>
      <w:lvlText w:val="•"/>
      <w:lvlJc w:val="left"/>
      <w:pPr>
        <w:ind w:left="5899" w:hanging="362"/>
      </w:pPr>
      <w:rPr>
        <w:rFonts w:hint="default"/>
        <w:lang w:val="pl-PL" w:eastAsia="pl-PL" w:bidi="pl-PL"/>
      </w:rPr>
    </w:lvl>
    <w:lvl w:ilvl="7">
      <w:numFmt w:val="bullet"/>
      <w:lvlText w:val="•"/>
      <w:lvlJc w:val="left"/>
      <w:pPr>
        <w:ind w:left="6950" w:hanging="362"/>
      </w:pPr>
      <w:rPr>
        <w:rFonts w:hint="default"/>
        <w:lang w:val="pl-PL" w:eastAsia="pl-PL" w:bidi="pl-PL"/>
      </w:rPr>
    </w:lvl>
    <w:lvl w:ilvl="8">
      <w:numFmt w:val="bullet"/>
      <w:lvlText w:val="•"/>
      <w:lvlJc w:val="left"/>
      <w:pPr>
        <w:ind w:left="8002" w:hanging="362"/>
      </w:pPr>
      <w:rPr>
        <w:rFonts w:hint="default"/>
        <w:lang w:val="pl-PL" w:eastAsia="pl-PL" w:bidi="pl-PL"/>
      </w:rPr>
    </w:lvl>
  </w:abstractNum>
  <w:abstractNum w:abstractNumId="20" w15:restartNumberingAfterBreak="0">
    <w:nsid w:val="2B4814F1"/>
    <w:multiLevelType w:val="hybridMultilevel"/>
    <w:tmpl w:val="CCEADEE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4611BAC"/>
    <w:multiLevelType w:val="hybridMultilevel"/>
    <w:tmpl w:val="7414A0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374A40DA"/>
    <w:multiLevelType w:val="hybridMultilevel"/>
    <w:tmpl w:val="6A582D3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15:restartNumberingAfterBreak="0">
    <w:nsid w:val="3878069B"/>
    <w:multiLevelType w:val="hybridMultilevel"/>
    <w:tmpl w:val="53DA67FE"/>
    <w:lvl w:ilvl="0" w:tplc="D4880D12">
      <w:start w:val="1"/>
      <w:numFmt w:val="decimal"/>
      <w:lvlText w:val="%1."/>
      <w:lvlJc w:val="left"/>
      <w:pPr>
        <w:ind w:left="453" w:hanging="241"/>
      </w:pPr>
      <w:rPr>
        <w:rFonts w:ascii="Times New Roman" w:eastAsia="Times New Roman" w:hAnsi="Times New Roman" w:cs="Times New Roman" w:hint="default"/>
        <w:spacing w:val="-6"/>
        <w:w w:val="99"/>
        <w:sz w:val="24"/>
        <w:szCs w:val="24"/>
        <w:lang w:val="pl-PL" w:eastAsia="pl-PL" w:bidi="pl-PL"/>
      </w:rPr>
    </w:lvl>
    <w:lvl w:ilvl="1" w:tplc="CE123EC8">
      <w:numFmt w:val="bullet"/>
      <w:lvlText w:val="•"/>
      <w:lvlJc w:val="left"/>
      <w:pPr>
        <w:ind w:left="1424" w:hanging="241"/>
      </w:pPr>
      <w:rPr>
        <w:rFonts w:hint="default"/>
        <w:lang w:val="pl-PL" w:eastAsia="pl-PL" w:bidi="pl-PL"/>
      </w:rPr>
    </w:lvl>
    <w:lvl w:ilvl="2" w:tplc="1442895E">
      <w:numFmt w:val="bullet"/>
      <w:lvlText w:val="•"/>
      <w:lvlJc w:val="left"/>
      <w:pPr>
        <w:ind w:left="2389" w:hanging="241"/>
      </w:pPr>
      <w:rPr>
        <w:rFonts w:hint="default"/>
        <w:lang w:val="pl-PL" w:eastAsia="pl-PL" w:bidi="pl-PL"/>
      </w:rPr>
    </w:lvl>
    <w:lvl w:ilvl="3" w:tplc="6382D9FC">
      <w:numFmt w:val="bullet"/>
      <w:lvlText w:val="•"/>
      <w:lvlJc w:val="left"/>
      <w:pPr>
        <w:ind w:left="3353" w:hanging="241"/>
      </w:pPr>
      <w:rPr>
        <w:rFonts w:hint="default"/>
        <w:lang w:val="pl-PL" w:eastAsia="pl-PL" w:bidi="pl-PL"/>
      </w:rPr>
    </w:lvl>
    <w:lvl w:ilvl="4" w:tplc="2DDCA73A">
      <w:numFmt w:val="bullet"/>
      <w:lvlText w:val="•"/>
      <w:lvlJc w:val="left"/>
      <w:pPr>
        <w:ind w:left="4318" w:hanging="241"/>
      </w:pPr>
      <w:rPr>
        <w:rFonts w:hint="default"/>
        <w:lang w:val="pl-PL" w:eastAsia="pl-PL" w:bidi="pl-PL"/>
      </w:rPr>
    </w:lvl>
    <w:lvl w:ilvl="5" w:tplc="C6A061C0">
      <w:numFmt w:val="bullet"/>
      <w:lvlText w:val="•"/>
      <w:lvlJc w:val="left"/>
      <w:pPr>
        <w:ind w:left="5283" w:hanging="241"/>
      </w:pPr>
      <w:rPr>
        <w:rFonts w:hint="default"/>
        <w:lang w:val="pl-PL" w:eastAsia="pl-PL" w:bidi="pl-PL"/>
      </w:rPr>
    </w:lvl>
    <w:lvl w:ilvl="6" w:tplc="567C4FA0">
      <w:numFmt w:val="bullet"/>
      <w:lvlText w:val="•"/>
      <w:lvlJc w:val="left"/>
      <w:pPr>
        <w:ind w:left="6247" w:hanging="241"/>
      </w:pPr>
      <w:rPr>
        <w:rFonts w:hint="default"/>
        <w:lang w:val="pl-PL" w:eastAsia="pl-PL" w:bidi="pl-PL"/>
      </w:rPr>
    </w:lvl>
    <w:lvl w:ilvl="7" w:tplc="19181950">
      <w:numFmt w:val="bullet"/>
      <w:lvlText w:val="•"/>
      <w:lvlJc w:val="left"/>
      <w:pPr>
        <w:ind w:left="7212" w:hanging="241"/>
      </w:pPr>
      <w:rPr>
        <w:rFonts w:hint="default"/>
        <w:lang w:val="pl-PL" w:eastAsia="pl-PL" w:bidi="pl-PL"/>
      </w:rPr>
    </w:lvl>
    <w:lvl w:ilvl="8" w:tplc="854ACBD8">
      <w:numFmt w:val="bullet"/>
      <w:lvlText w:val="•"/>
      <w:lvlJc w:val="left"/>
      <w:pPr>
        <w:ind w:left="8177" w:hanging="241"/>
      </w:pPr>
      <w:rPr>
        <w:rFonts w:hint="default"/>
        <w:lang w:val="pl-PL" w:eastAsia="pl-PL" w:bidi="pl-PL"/>
      </w:rPr>
    </w:lvl>
  </w:abstractNum>
  <w:abstractNum w:abstractNumId="2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5" w15:restartNumberingAfterBreak="0">
    <w:nsid w:val="3F4E4211"/>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4454113"/>
    <w:multiLevelType w:val="hybridMultilevel"/>
    <w:tmpl w:val="8408A92C"/>
    <w:lvl w:ilvl="0" w:tplc="46022E7A">
      <w:start w:val="1"/>
      <w:numFmt w:val="decimal"/>
      <w:lvlText w:val="%1)"/>
      <w:lvlJc w:val="left"/>
      <w:pPr>
        <w:ind w:left="1494" w:hanging="360"/>
      </w:pPr>
      <w:rPr>
        <w:rFonts w:ascii="Verdana" w:hAnsi="Verdana" w:cs="Verdana"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95C1DA3"/>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DC3EA7"/>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4B62C3"/>
    <w:multiLevelType w:val="hybridMultilevel"/>
    <w:tmpl w:val="68305F12"/>
    <w:lvl w:ilvl="0" w:tplc="CD4A3354">
      <w:start w:val="1"/>
      <w:numFmt w:val="decimal"/>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B9979BE"/>
    <w:multiLevelType w:val="hybridMultilevel"/>
    <w:tmpl w:val="3D6E21B8"/>
    <w:lvl w:ilvl="0" w:tplc="DCC6504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A6326D"/>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3" w15:restartNumberingAfterBreak="0">
    <w:nsid w:val="55AC5EF4"/>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CFE58FA"/>
    <w:multiLevelType w:val="hybridMultilevel"/>
    <w:tmpl w:val="7B2CB8F8"/>
    <w:lvl w:ilvl="0" w:tplc="F2AA0BA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E467A2D"/>
    <w:multiLevelType w:val="hybridMultilevel"/>
    <w:tmpl w:val="21088F7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1C54C3"/>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7F50AE"/>
    <w:multiLevelType w:val="hybridMultilevel"/>
    <w:tmpl w:val="F67C898C"/>
    <w:lvl w:ilvl="0" w:tplc="EFE26E54">
      <w:start w:val="2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AA5D6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DC2AA5"/>
    <w:multiLevelType w:val="multilevel"/>
    <w:tmpl w:val="D2CC9594"/>
    <w:lvl w:ilvl="0">
      <w:start w:val="3"/>
      <w:numFmt w:val="decimal"/>
      <w:lvlText w:val="%1."/>
      <w:lvlJc w:val="left"/>
      <w:pPr>
        <w:tabs>
          <w:tab w:val="num" w:pos="0"/>
        </w:tabs>
        <w:ind w:left="283" w:hanging="283"/>
      </w:pPr>
      <w:rPr>
        <w:rFonts w:hint="default"/>
        <w:b/>
        <w:bCs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00305E5"/>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3B53EA7"/>
    <w:multiLevelType w:val="hybridMultilevel"/>
    <w:tmpl w:val="99D4F8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7B935EB"/>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0"/>
  </w:num>
  <w:num w:numId="3">
    <w:abstractNumId w:val="48"/>
  </w:num>
  <w:num w:numId="4">
    <w:abstractNumId w:val="6"/>
  </w:num>
  <w:num w:numId="5">
    <w:abstractNumId w:val="8"/>
  </w:num>
  <w:num w:numId="6">
    <w:abstractNumId w:val="34"/>
  </w:num>
  <w:num w:numId="7">
    <w:abstractNumId w:val="45"/>
  </w:num>
  <w:num w:numId="8">
    <w:abstractNumId w:val="32"/>
  </w:num>
  <w:num w:numId="9">
    <w:abstractNumId w:val="21"/>
  </w:num>
  <w:num w:numId="10">
    <w:abstractNumId w:val="16"/>
  </w:num>
  <w:num w:numId="11">
    <w:abstractNumId w:val="37"/>
  </w:num>
  <w:num w:numId="12">
    <w:abstractNumId w:val="18"/>
  </w:num>
  <w:num w:numId="13">
    <w:abstractNumId w:val="26"/>
  </w:num>
  <w:num w:numId="14">
    <w:abstractNumId w:val="20"/>
  </w:num>
  <w:num w:numId="15">
    <w:abstractNumId w:val="33"/>
  </w:num>
  <w:num w:numId="16">
    <w:abstractNumId w:val="30"/>
  </w:num>
  <w:num w:numId="17">
    <w:abstractNumId w:val="43"/>
  </w:num>
  <w:num w:numId="18">
    <w:abstractNumId w:val="38"/>
  </w:num>
  <w:num w:numId="19">
    <w:abstractNumId w:val="10"/>
  </w:num>
  <w:num w:numId="20">
    <w:abstractNumId w:val="46"/>
  </w:num>
  <w:num w:numId="21">
    <w:abstractNumId w:val="36"/>
  </w:num>
  <w:num w:numId="22">
    <w:abstractNumId w:val="42"/>
  </w:num>
  <w:num w:numId="23">
    <w:abstractNumId w:val="35"/>
  </w:num>
  <w:num w:numId="24">
    <w:abstractNumId w:val="44"/>
  </w:num>
  <w:num w:numId="25">
    <w:abstractNumId w:val="27"/>
  </w:num>
  <w:num w:numId="26">
    <w:abstractNumId w:val="28"/>
  </w:num>
  <w:num w:numId="27">
    <w:abstractNumId w:val="25"/>
  </w:num>
  <w:num w:numId="28">
    <w:abstractNumId w:val="17"/>
  </w:num>
  <w:num w:numId="29">
    <w:abstractNumId w:val="14"/>
  </w:num>
  <w:num w:numId="30">
    <w:abstractNumId w:val="7"/>
  </w:num>
  <w:num w:numId="31">
    <w:abstractNumId w:val="40"/>
  </w:num>
  <w:num w:numId="32">
    <w:abstractNumId w:val="31"/>
  </w:num>
  <w:num w:numId="33">
    <w:abstractNumId w:val="19"/>
  </w:num>
  <w:num w:numId="34">
    <w:abstractNumId w:val="23"/>
  </w:num>
  <w:num w:numId="35">
    <w:abstractNumId w:val="47"/>
  </w:num>
  <w:num w:numId="36">
    <w:abstractNumId w:val="12"/>
  </w:num>
  <w:num w:numId="37">
    <w:abstractNumId w:val="29"/>
  </w:num>
  <w:num w:numId="38">
    <w:abstractNumId w:val="22"/>
  </w:num>
  <w:num w:numId="39">
    <w:abstractNumId w:val="9"/>
  </w:num>
  <w:num w:numId="40">
    <w:abstractNumId w:val="24"/>
  </w:num>
  <w:num w:numId="41">
    <w:abstractNumId w:val="39"/>
  </w:num>
  <w:num w:numId="42">
    <w:abstractNumId w:val="13"/>
  </w:num>
  <w:num w:numId="4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010"/>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5291"/>
    <w:rsid w:val="000B5A3B"/>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6631"/>
    <w:rsid w:val="00127050"/>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6C8"/>
    <w:rsid w:val="00196532"/>
    <w:rsid w:val="00196E43"/>
    <w:rsid w:val="0019763C"/>
    <w:rsid w:val="001A0633"/>
    <w:rsid w:val="001A09B4"/>
    <w:rsid w:val="001A09F6"/>
    <w:rsid w:val="001A17F7"/>
    <w:rsid w:val="001A1877"/>
    <w:rsid w:val="001A1EBC"/>
    <w:rsid w:val="001A2D8D"/>
    <w:rsid w:val="001A448F"/>
    <w:rsid w:val="001A66F7"/>
    <w:rsid w:val="001A76C7"/>
    <w:rsid w:val="001A7BB3"/>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70B3"/>
    <w:rsid w:val="001E7406"/>
    <w:rsid w:val="001E770C"/>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5ADF"/>
    <w:rsid w:val="002F5F00"/>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AE7"/>
    <w:rsid w:val="00401114"/>
    <w:rsid w:val="004013CF"/>
    <w:rsid w:val="00401ACF"/>
    <w:rsid w:val="00401EED"/>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851"/>
    <w:rsid w:val="004D0C22"/>
    <w:rsid w:val="004D152E"/>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300"/>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35CC"/>
    <w:rsid w:val="006F3B6F"/>
    <w:rsid w:val="006F505D"/>
    <w:rsid w:val="006F5271"/>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6B00"/>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E40"/>
    <w:rsid w:val="00872AC6"/>
    <w:rsid w:val="00874319"/>
    <w:rsid w:val="00874892"/>
    <w:rsid w:val="008753FE"/>
    <w:rsid w:val="008758C8"/>
    <w:rsid w:val="00875EE5"/>
    <w:rsid w:val="0087707E"/>
    <w:rsid w:val="00877E5A"/>
    <w:rsid w:val="00880EEC"/>
    <w:rsid w:val="008815F9"/>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A3D"/>
    <w:rsid w:val="008B51D6"/>
    <w:rsid w:val="008B58D8"/>
    <w:rsid w:val="008B5EF7"/>
    <w:rsid w:val="008B669E"/>
    <w:rsid w:val="008B685D"/>
    <w:rsid w:val="008B6A9D"/>
    <w:rsid w:val="008B71E3"/>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08C4"/>
    <w:rsid w:val="009614EE"/>
    <w:rsid w:val="009615C0"/>
    <w:rsid w:val="0096260B"/>
    <w:rsid w:val="00962869"/>
    <w:rsid w:val="009634F0"/>
    <w:rsid w:val="00964490"/>
    <w:rsid w:val="0096767D"/>
    <w:rsid w:val="0096793F"/>
    <w:rsid w:val="00967E9C"/>
    <w:rsid w:val="009722D1"/>
    <w:rsid w:val="00973712"/>
    <w:rsid w:val="00973BFE"/>
    <w:rsid w:val="00974F4F"/>
    <w:rsid w:val="0097748A"/>
    <w:rsid w:val="00977978"/>
    <w:rsid w:val="009806C3"/>
    <w:rsid w:val="00980F8D"/>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1A"/>
    <w:rsid w:val="009E1952"/>
    <w:rsid w:val="009E1DD7"/>
    <w:rsid w:val="009E217C"/>
    <w:rsid w:val="009E4086"/>
    <w:rsid w:val="009E4DCA"/>
    <w:rsid w:val="009E5361"/>
    <w:rsid w:val="009E5778"/>
    <w:rsid w:val="009E64F4"/>
    <w:rsid w:val="009E7928"/>
    <w:rsid w:val="009F185B"/>
    <w:rsid w:val="009F1EED"/>
    <w:rsid w:val="009F2023"/>
    <w:rsid w:val="009F24E6"/>
    <w:rsid w:val="009F3373"/>
    <w:rsid w:val="009F4251"/>
    <w:rsid w:val="009F4921"/>
    <w:rsid w:val="009F5E47"/>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959"/>
    <w:rsid w:val="00A86C22"/>
    <w:rsid w:val="00A86CAF"/>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7FC"/>
    <w:rsid w:val="00AB0C11"/>
    <w:rsid w:val="00AB0D79"/>
    <w:rsid w:val="00AB20E8"/>
    <w:rsid w:val="00AB2579"/>
    <w:rsid w:val="00AB2E60"/>
    <w:rsid w:val="00AB31C9"/>
    <w:rsid w:val="00AB435B"/>
    <w:rsid w:val="00AB47A3"/>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6AC4"/>
    <w:rsid w:val="00AF789D"/>
    <w:rsid w:val="00AF7EF3"/>
    <w:rsid w:val="00B01B1F"/>
    <w:rsid w:val="00B027D9"/>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785"/>
    <w:rsid w:val="00B70CB6"/>
    <w:rsid w:val="00B70E42"/>
    <w:rsid w:val="00B70EC5"/>
    <w:rsid w:val="00B75383"/>
    <w:rsid w:val="00B75E32"/>
    <w:rsid w:val="00B773C1"/>
    <w:rsid w:val="00B80946"/>
    <w:rsid w:val="00B80A27"/>
    <w:rsid w:val="00B80C87"/>
    <w:rsid w:val="00B80E4D"/>
    <w:rsid w:val="00B81529"/>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88E"/>
    <w:rsid w:val="00C17A6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049"/>
    <w:rsid w:val="00C35AB4"/>
    <w:rsid w:val="00C36777"/>
    <w:rsid w:val="00C37F03"/>
    <w:rsid w:val="00C426E6"/>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7131D"/>
    <w:rsid w:val="00C71CBD"/>
    <w:rsid w:val="00C73573"/>
    <w:rsid w:val="00C737BA"/>
    <w:rsid w:val="00C74A5B"/>
    <w:rsid w:val="00C74C09"/>
    <w:rsid w:val="00C74E26"/>
    <w:rsid w:val="00C7569A"/>
    <w:rsid w:val="00C75FC1"/>
    <w:rsid w:val="00C769C5"/>
    <w:rsid w:val="00C80DF1"/>
    <w:rsid w:val="00C80F7C"/>
    <w:rsid w:val="00C815EB"/>
    <w:rsid w:val="00C81D81"/>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5B06"/>
    <w:rsid w:val="00D2650A"/>
    <w:rsid w:val="00D26C04"/>
    <w:rsid w:val="00D26D63"/>
    <w:rsid w:val="00D26F7B"/>
    <w:rsid w:val="00D27407"/>
    <w:rsid w:val="00D2741A"/>
    <w:rsid w:val="00D32C15"/>
    <w:rsid w:val="00D32EDB"/>
    <w:rsid w:val="00D33543"/>
    <w:rsid w:val="00D337E0"/>
    <w:rsid w:val="00D35540"/>
    <w:rsid w:val="00D3577B"/>
    <w:rsid w:val="00D35911"/>
    <w:rsid w:val="00D409EF"/>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38EE"/>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08"/>
    <w:rsid w:val="00E333FE"/>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892"/>
    <w:rsid w:val="00EC32B8"/>
    <w:rsid w:val="00EC3756"/>
    <w:rsid w:val="00EC4C31"/>
    <w:rsid w:val="00EC4C5C"/>
    <w:rsid w:val="00EC6949"/>
    <w:rsid w:val="00EC7277"/>
    <w:rsid w:val="00EC7D2C"/>
    <w:rsid w:val="00ED0E41"/>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5364"/>
    <w:rsid w:val="00F55768"/>
    <w:rsid w:val="00F572D0"/>
    <w:rsid w:val="00F579AB"/>
    <w:rsid w:val="00F605DE"/>
    <w:rsid w:val="00F60724"/>
    <w:rsid w:val="00F60C4D"/>
    <w:rsid w:val="00F61529"/>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634"/>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459"/>
    <w:rsid w:val="00FC2F99"/>
    <w:rsid w:val="00FC46B5"/>
    <w:rsid w:val="00FC4937"/>
    <w:rsid w:val="00FC4C6A"/>
    <w:rsid w:val="00FC5396"/>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A904"/>
  <w15:chartTrackingRefBased/>
  <w15:docId w15:val="{8679E0A9-1DD4-451C-8987-319EBAB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1"/>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styleId="Nierozpoznanawzmianka">
    <w:name w:val="Unresolved Mention"/>
    <w:basedOn w:val="Domylnaczcionkaakapitu"/>
    <w:uiPriority w:val="99"/>
    <w:semiHidden/>
    <w:unhideWhenUsed/>
    <w:rsid w:val="00BC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owienia.pw.edu.pl/wyka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il.pw.edu.pl/MEiL/Ogloszenia/Zamowienia-publiczne/Przetarg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E59-8936-415A-B54D-FEB7790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4953</Words>
  <Characters>29718</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Kiersz Agnieszka</cp:lastModifiedBy>
  <cp:revision>6</cp:revision>
  <cp:lastPrinted>2021-05-07T11:35:00Z</cp:lastPrinted>
  <dcterms:created xsi:type="dcterms:W3CDTF">2021-06-07T08:58:00Z</dcterms:created>
  <dcterms:modified xsi:type="dcterms:W3CDTF">2021-06-21T07:06:00Z</dcterms:modified>
</cp:coreProperties>
</file>